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EA29" w14:textId="215397DC" w:rsidR="00B5291E" w:rsidRDefault="002106C0">
      <w:pPr>
        <w:jc w:val="center"/>
        <w:rPr>
          <w:lang w:eastAsia="ja-JP"/>
        </w:rPr>
      </w:pPr>
      <w:r>
        <w:rPr>
          <w:b/>
          <w:sz w:val="28"/>
          <w:lang w:eastAsia="ja-JP"/>
        </w:rPr>
        <w:t>協定締結希望申出書</w:t>
      </w:r>
    </w:p>
    <w:p w14:paraId="0991FA98" w14:textId="77777777" w:rsidR="00B5291E" w:rsidRDefault="002106C0">
      <w:pPr>
        <w:jc w:val="center"/>
        <w:rPr>
          <w:lang w:eastAsia="ja-JP"/>
        </w:rPr>
      </w:pPr>
      <w:r>
        <w:rPr>
          <w:lang w:eastAsia="ja-JP"/>
        </w:rPr>
        <w:t>（新産業創出に向けた企業立地支援事業）</w:t>
      </w:r>
    </w:p>
    <w:p w14:paraId="40475F94" w14:textId="77777777" w:rsidR="00B5291E" w:rsidRDefault="002106C0" w:rsidP="00DA0226">
      <w:pPr>
        <w:jc w:val="right"/>
      </w:pPr>
      <w:proofErr w:type="spellStart"/>
      <w:proofErr w:type="gramStart"/>
      <w:r>
        <w:t>令和</w:t>
      </w:r>
      <w:proofErr w:type="spellEnd"/>
      <w:r>
        <w:t xml:space="preserve">　　年</w:t>
      </w:r>
      <w:proofErr w:type="gramEnd"/>
      <w:r>
        <w:t xml:space="preserve">　　</w:t>
      </w:r>
      <w:proofErr w:type="gramStart"/>
      <w:r>
        <w:t>月　　日</w:t>
      </w:r>
      <w:proofErr w:type="gramEnd"/>
    </w:p>
    <w:p w14:paraId="0D2A79C0" w14:textId="77777777" w:rsidR="00B5291E" w:rsidRDefault="002106C0" w:rsidP="00DA0226">
      <w:pPr>
        <w:jc w:val="right"/>
        <w:rPr>
          <w:lang w:eastAsia="ja-JP"/>
        </w:rPr>
      </w:pPr>
      <w:r>
        <w:rPr>
          <w:lang w:eastAsia="ja-JP"/>
        </w:rPr>
        <w:t>東京都知事　殿</w:t>
      </w:r>
    </w:p>
    <w:p w14:paraId="37864D00" w14:textId="77777777" w:rsidR="00DA0226" w:rsidRDefault="00DA0226" w:rsidP="00DA0226">
      <w:pPr>
        <w:jc w:val="right"/>
        <w:rPr>
          <w:lang w:eastAsia="ja-JP"/>
        </w:rPr>
      </w:pPr>
    </w:p>
    <w:p w14:paraId="318D6B14" w14:textId="1ED59AEB" w:rsidR="00B5291E" w:rsidRDefault="00DA0226" w:rsidP="00DA0226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以下</w:t>
      </w:r>
      <w:r w:rsidR="002106C0">
        <w:rPr>
          <w:lang w:eastAsia="ja-JP"/>
        </w:rPr>
        <w:t>のとおり、「新産業創出に向けた企業立地支援事業に関する基本協定</w:t>
      </w:r>
      <w:r w:rsidR="00407656">
        <w:rPr>
          <w:rFonts w:hint="eastAsia"/>
          <w:lang w:eastAsia="ja-JP"/>
        </w:rPr>
        <w:t>」</w:t>
      </w:r>
      <w:r w:rsidR="002106C0">
        <w:rPr>
          <w:lang w:eastAsia="ja-JP"/>
        </w:rPr>
        <w:t>の締結を希望します。</w:t>
      </w:r>
      <w:r w:rsidR="002106C0">
        <w:rPr>
          <w:lang w:eastAsia="ja-JP"/>
        </w:rPr>
        <w:br/>
      </w:r>
      <w:r w:rsidR="002106C0">
        <w:rPr>
          <w:lang w:eastAsia="ja-JP"/>
        </w:rPr>
        <w:t>本申出書の記載事項は事実に相違なく、募集要項に定める要件をすべて満たしていることを誓約します。また、協定締結後は、東京都と相互に連携・協力し、誠実に事業を推進します。</w:t>
      </w:r>
    </w:p>
    <w:p w14:paraId="44F8C2B0" w14:textId="77777777" w:rsidR="00DA0226" w:rsidRDefault="00DA0226" w:rsidP="00DA0226">
      <w:pPr>
        <w:ind w:firstLineChars="100" w:firstLine="220"/>
        <w:rPr>
          <w:lang w:eastAsia="ja-JP"/>
        </w:rPr>
      </w:pPr>
    </w:p>
    <w:p w14:paraId="1951BE2D" w14:textId="77777777" w:rsidR="00B5291E" w:rsidRDefault="002106C0">
      <w:r>
        <w:rPr>
          <w:b/>
        </w:rPr>
        <w:t>１．申出者概要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6887"/>
      </w:tblGrid>
      <w:tr w:rsidR="00B5291E" w14:paraId="3A014CB4" w14:textId="77777777" w:rsidTr="00DA0226">
        <w:tc>
          <w:tcPr>
            <w:tcW w:w="3085" w:type="dxa"/>
          </w:tcPr>
          <w:p w14:paraId="6FF98B01" w14:textId="77777777" w:rsidR="00B5291E" w:rsidRDefault="002106C0">
            <w:proofErr w:type="spellStart"/>
            <w:r>
              <w:t>事業者名</w:t>
            </w:r>
            <w:proofErr w:type="spellEnd"/>
          </w:p>
        </w:tc>
        <w:tc>
          <w:tcPr>
            <w:tcW w:w="6887" w:type="dxa"/>
          </w:tcPr>
          <w:p w14:paraId="53568A37" w14:textId="77777777" w:rsidR="00B5291E" w:rsidRDefault="002106C0">
            <w:r>
              <w:br/>
            </w:r>
            <w:r>
              <w:br/>
            </w:r>
          </w:p>
        </w:tc>
      </w:tr>
      <w:tr w:rsidR="00B5291E" w14:paraId="2C945FCD" w14:textId="77777777" w:rsidTr="00DA0226">
        <w:tc>
          <w:tcPr>
            <w:tcW w:w="3085" w:type="dxa"/>
          </w:tcPr>
          <w:p w14:paraId="5EE85E5F" w14:textId="77777777" w:rsidR="00B5291E" w:rsidRDefault="002106C0">
            <w:proofErr w:type="spellStart"/>
            <w:r>
              <w:t>代表者職・氏名</w:t>
            </w:r>
            <w:proofErr w:type="spellEnd"/>
          </w:p>
        </w:tc>
        <w:tc>
          <w:tcPr>
            <w:tcW w:w="6887" w:type="dxa"/>
          </w:tcPr>
          <w:p w14:paraId="13793935" w14:textId="77777777" w:rsidR="00B5291E" w:rsidRDefault="002106C0">
            <w:r>
              <w:br/>
            </w:r>
            <w:r>
              <w:br/>
            </w:r>
          </w:p>
        </w:tc>
      </w:tr>
      <w:tr w:rsidR="00B5291E" w14:paraId="5F7374AD" w14:textId="77777777" w:rsidTr="00DA0226">
        <w:tc>
          <w:tcPr>
            <w:tcW w:w="3085" w:type="dxa"/>
          </w:tcPr>
          <w:p w14:paraId="532C0221" w14:textId="77777777" w:rsidR="00B5291E" w:rsidRDefault="002106C0">
            <w:proofErr w:type="spellStart"/>
            <w:r>
              <w:t>本社所在地</w:t>
            </w:r>
            <w:proofErr w:type="spellEnd"/>
          </w:p>
        </w:tc>
        <w:tc>
          <w:tcPr>
            <w:tcW w:w="6887" w:type="dxa"/>
          </w:tcPr>
          <w:p w14:paraId="5A5A90D7" w14:textId="77777777" w:rsidR="00B5291E" w:rsidRDefault="002106C0">
            <w:r>
              <w:br/>
            </w:r>
            <w:r>
              <w:br/>
            </w:r>
            <w:r>
              <w:br/>
            </w:r>
          </w:p>
        </w:tc>
      </w:tr>
      <w:tr w:rsidR="00B5291E" w14:paraId="22EF8818" w14:textId="77777777" w:rsidTr="00DA0226">
        <w:tc>
          <w:tcPr>
            <w:tcW w:w="3085" w:type="dxa"/>
          </w:tcPr>
          <w:p w14:paraId="6B4FF241" w14:textId="77777777" w:rsidR="00B5291E" w:rsidRDefault="002106C0">
            <w:proofErr w:type="spellStart"/>
            <w:r>
              <w:t>主たる事業所所在地</w:t>
            </w:r>
            <w:proofErr w:type="spellEnd"/>
          </w:p>
        </w:tc>
        <w:tc>
          <w:tcPr>
            <w:tcW w:w="6887" w:type="dxa"/>
          </w:tcPr>
          <w:p w14:paraId="750D868B" w14:textId="77777777" w:rsidR="00B5291E" w:rsidRDefault="002106C0">
            <w:r>
              <w:br/>
            </w:r>
            <w:r>
              <w:br/>
            </w:r>
            <w:r>
              <w:br/>
            </w:r>
          </w:p>
        </w:tc>
      </w:tr>
      <w:tr w:rsidR="00B5291E" w14:paraId="1C3C9997" w14:textId="77777777" w:rsidTr="00DA0226">
        <w:tc>
          <w:tcPr>
            <w:tcW w:w="3085" w:type="dxa"/>
          </w:tcPr>
          <w:p w14:paraId="5A44D576" w14:textId="77777777" w:rsidR="00B5291E" w:rsidRDefault="002106C0">
            <w:proofErr w:type="spellStart"/>
            <w:r>
              <w:t>設立年月日</w:t>
            </w:r>
            <w:proofErr w:type="spellEnd"/>
          </w:p>
        </w:tc>
        <w:tc>
          <w:tcPr>
            <w:tcW w:w="6887" w:type="dxa"/>
          </w:tcPr>
          <w:p w14:paraId="1DBDFA6B" w14:textId="77777777" w:rsidR="00B5291E" w:rsidRDefault="002106C0">
            <w:r>
              <w:br/>
            </w:r>
            <w:r>
              <w:br/>
            </w:r>
          </w:p>
        </w:tc>
      </w:tr>
      <w:tr w:rsidR="00B5291E" w14:paraId="20A389C1" w14:textId="77777777" w:rsidTr="00DA0226">
        <w:tc>
          <w:tcPr>
            <w:tcW w:w="3085" w:type="dxa"/>
          </w:tcPr>
          <w:p w14:paraId="5BDCEA9B" w14:textId="77777777" w:rsidR="00B5291E" w:rsidRDefault="002106C0">
            <w:proofErr w:type="spellStart"/>
            <w:r>
              <w:t>資本金</w:t>
            </w:r>
            <w:proofErr w:type="spellEnd"/>
          </w:p>
        </w:tc>
        <w:tc>
          <w:tcPr>
            <w:tcW w:w="6887" w:type="dxa"/>
          </w:tcPr>
          <w:p w14:paraId="4521115A" w14:textId="77777777" w:rsidR="00B5291E" w:rsidRDefault="002106C0">
            <w:r>
              <w:br/>
            </w:r>
            <w:r>
              <w:br/>
            </w:r>
          </w:p>
        </w:tc>
      </w:tr>
      <w:tr w:rsidR="00B5291E" w14:paraId="1FCAD61C" w14:textId="77777777" w:rsidTr="00DA0226">
        <w:tc>
          <w:tcPr>
            <w:tcW w:w="3085" w:type="dxa"/>
          </w:tcPr>
          <w:p w14:paraId="3CE885B5" w14:textId="77777777" w:rsidR="00B5291E" w:rsidRDefault="002106C0">
            <w:proofErr w:type="spellStart"/>
            <w:r>
              <w:t>従業員数</w:t>
            </w:r>
            <w:proofErr w:type="spellEnd"/>
          </w:p>
        </w:tc>
        <w:tc>
          <w:tcPr>
            <w:tcW w:w="6887" w:type="dxa"/>
          </w:tcPr>
          <w:p w14:paraId="3F5E4D5E" w14:textId="77777777" w:rsidR="00B5291E" w:rsidRDefault="002106C0">
            <w:r>
              <w:br/>
            </w:r>
            <w:r>
              <w:br/>
            </w:r>
          </w:p>
        </w:tc>
      </w:tr>
      <w:tr w:rsidR="00B5291E" w14:paraId="20917D72" w14:textId="77777777" w:rsidTr="00DA0226">
        <w:trPr>
          <w:trHeight w:val="1479"/>
        </w:trPr>
        <w:tc>
          <w:tcPr>
            <w:tcW w:w="3085" w:type="dxa"/>
          </w:tcPr>
          <w:p w14:paraId="4384A42C" w14:textId="77777777" w:rsidR="00B5291E" w:rsidRDefault="002106C0">
            <w:proofErr w:type="spellStart"/>
            <w:r>
              <w:t>事業内容</w:t>
            </w:r>
            <w:proofErr w:type="spellEnd"/>
          </w:p>
        </w:tc>
        <w:tc>
          <w:tcPr>
            <w:tcW w:w="6887" w:type="dxa"/>
          </w:tcPr>
          <w:p w14:paraId="529B0812" w14:textId="77777777" w:rsidR="00B5291E" w:rsidRDefault="002106C0">
            <w:r>
              <w:br/>
            </w:r>
            <w:r>
              <w:br/>
            </w:r>
            <w:r>
              <w:br/>
            </w:r>
          </w:p>
        </w:tc>
      </w:tr>
    </w:tbl>
    <w:p w14:paraId="338D248A" w14:textId="77777777" w:rsidR="00B5291E" w:rsidRDefault="002106C0">
      <w:r>
        <w:br w:type="page"/>
      </w:r>
    </w:p>
    <w:p w14:paraId="48BF8E7C" w14:textId="77777777" w:rsidR="00B5291E" w:rsidRDefault="002106C0">
      <w:r>
        <w:rPr>
          <w:b/>
        </w:rPr>
        <w:lastRenderedPageBreak/>
        <w:t>２．連絡先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6887"/>
      </w:tblGrid>
      <w:tr w:rsidR="00B5291E" w14:paraId="5C586B0A" w14:textId="77777777" w:rsidTr="00DA0226">
        <w:tc>
          <w:tcPr>
            <w:tcW w:w="3085" w:type="dxa"/>
          </w:tcPr>
          <w:p w14:paraId="77CA0868" w14:textId="77777777" w:rsidR="00B5291E" w:rsidRDefault="002106C0">
            <w:proofErr w:type="spellStart"/>
            <w:r>
              <w:t>担当部署</w:t>
            </w:r>
            <w:proofErr w:type="spellEnd"/>
          </w:p>
        </w:tc>
        <w:tc>
          <w:tcPr>
            <w:tcW w:w="6887" w:type="dxa"/>
          </w:tcPr>
          <w:p w14:paraId="1CB16410" w14:textId="77777777" w:rsidR="00B5291E" w:rsidRDefault="002106C0">
            <w:r>
              <w:br/>
            </w:r>
            <w:r>
              <w:br/>
            </w:r>
          </w:p>
        </w:tc>
      </w:tr>
      <w:tr w:rsidR="00B5291E" w14:paraId="6255C7F6" w14:textId="77777777" w:rsidTr="00DA0226">
        <w:tc>
          <w:tcPr>
            <w:tcW w:w="3085" w:type="dxa"/>
          </w:tcPr>
          <w:p w14:paraId="470F456F" w14:textId="77777777" w:rsidR="00B5291E" w:rsidRDefault="002106C0">
            <w:proofErr w:type="spellStart"/>
            <w:r>
              <w:t>担当者氏名</w:t>
            </w:r>
            <w:proofErr w:type="spellEnd"/>
          </w:p>
        </w:tc>
        <w:tc>
          <w:tcPr>
            <w:tcW w:w="6887" w:type="dxa"/>
          </w:tcPr>
          <w:p w14:paraId="2FE79542" w14:textId="77777777" w:rsidR="00B5291E" w:rsidRDefault="002106C0">
            <w:r>
              <w:br/>
            </w:r>
            <w:r>
              <w:br/>
            </w:r>
          </w:p>
        </w:tc>
      </w:tr>
      <w:tr w:rsidR="00B5291E" w14:paraId="5C454FD6" w14:textId="77777777" w:rsidTr="00DA0226">
        <w:tc>
          <w:tcPr>
            <w:tcW w:w="3085" w:type="dxa"/>
          </w:tcPr>
          <w:p w14:paraId="0FE5110C" w14:textId="77777777" w:rsidR="00B5291E" w:rsidRDefault="002106C0">
            <w:proofErr w:type="spellStart"/>
            <w:r>
              <w:t>電話番号</w:t>
            </w:r>
            <w:proofErr w:type="spellEnd"/>
          </w:p>
        </w:tc>
        <w:tc>
          <w:tcPr>
            <w:tcW w:w="6887" w:type="dxa"/>
          </w:tcPr>
          <w:p w14:paraId="61CBA351" w14:textId="77777777" w:rsidR="00B5291E" w:rsidRDefault="002106C0">
            <w:r>
              <w:br/>
            </w:r>
            <w:r>
              <w:br/>
            </w:r>
          </w:p>
        </w:tc>
      </w:tr>
      <w:tr w:rsidR="00B5291E" w14:paraId="361BAB8C" w14:textId="77777777" w:rsidTr="00DA0226">
        <w:tc>
          <w:tcPr>
            <w:tcW w:w="3085" w:type="dxa"/>
          </w:tcPr>
          <w:p w14:paraId="6A14B6C8" w14:textId="77777777" w:rsidR="00B5291E" w:rsidRDefault="002106C0">
            <w:proofErr w:type="spellStart"/>
            <w:r>
              <w:t>メールアドレス</w:t>
            </w:r>
            <w:proofErr w:type="spellEnd"/>
          </w:p>
        </w:tc>
        <w:tc>
          <w:tcPr>
            <w:tcW w:w="6887" w:type="dxa"/>
          </w:tcPr>
          <w:p w14:paraId="37B50208" w14:textId="77777777" w:rsidR="00B5291E" w:rsidRDefault="002106C0">
            <w:r>
              <w:br/>
            </w:r>
            <w:r>
              <w:br/>
            </w:r>
          </w:p>
        </w:tc>
      </w:tr>
    </w:tbl>
    <w:p w14:paraId="44F60BBA" w14:textId="77777777" w:rsidR="00DA0226" w:rsidRDefault="00DA0226">
      <w:pPr>
        <w:rPr>
          <w:b/>
          <w:lang w:eastAsia="ja-JP"/>
        </w:rPr>
      </w:pPr>
    </w:p>
    <w:p w14:paraId="5E90EE01" w14:textId="79F4F208" w:rsidR="00B5291E" w:rsidRDefault="002106C0">
      <w:pPr>
        <w:rPr>
          <w:lang w:eastAsia="ja-JP"/>
        </w:rPr>
      </w:pPr>
      <w:r>
        <w:rPr>
          <w:b/>
          <w:lang w:eastAsia="ja-JP"/>
        </w:rPr>
        <w:t>３．要件適合に関する申告</w:t>
      </w:r>
    </w:p>
    <w:p w14:paraId="79077586" w14:textId="46017928" w:rsidR="00B5291E" w:rsidRDefault="002106C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不動産仲介サービスを主事業としている（自ら販売物件等を開発・所有し</w:t>
      </w:r>
      <w:r w:rsidR="00DA0226">
        <w:rPr>
          <w:rFonts w:hint="eastAsia"/>
          <w:lang w:eastAsia="ja-JP"/>
        </w:rPr>
        <w:t>てい</w:t>
      </w:r>
      <w:r>
        <w:rPr>
          <w:lang w:eastAsia="ja-JP"/>
        </w:rPr>
        <w:t>ない）</w:t>
      </w:r>
    </w:p>
    <w:p w14:paraId="2E349BBA" w14:textId="0131D01D" w:rsidR="00B5291E" w:rsidRDefault="002106C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都内の事業用用地・物件等の大型案件の仲介について豊富な実績を有する</w:t>
      </w:r>
    </w:p>
    <w:p w14:paraId="334706C3" w14:textId="77777777" w:rsidR="00B5291E" w:rsidRDefault="002106C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国内外に広く顧客・営業ネットワークを有している</w:t>
      </w:r>
    </w:p>
    <w:p w14:paraId="46DB38A9" w14:textId="77777777" w:rsidR="00B5291E" w:rsidRDefault="002106C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都内に本社又は主たる事業所がある</w:t>
      </w:r>
    </w:p>
    <w:p w14:paraId="631992B8" w14:textId="77777777" w:rsidR="00B5291E" w:rsidRDefault="002106C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募集要項に定める欠格要件のいずれにも該当しない</w:t>
      </w:r>
    </w:p>
    <w:p w14:paraId="1019375A" w14:textId="77777777" w:rsidR="00DA0226" w:rsidRDefault="00DA0226">
      <w:pPr>
        <w:rPr>
          <w:lang w:eastAsia="ja-JP"/>
        </w:rPr>
      </w:pPr>
    </w:p>
    <w:p w14:paraId="671E8930" w14:textId="77777777" w:rsidR="00B5291E" w:rsidRDefault="002106C0">
      <w:pPr>
        <w:rPr>
          <w:lang w:eastAsia="ja-JP"/>
        </w:rPr>
      </w:pPr>
      <w:r>
        <w:rPr>
          <w:b/>
          <w:lang w:eastAsia="ja-JP"/>
        </w:rPr>
        <w:t>４．連携に関する取組内容（概要）</w:t>
      </w:r>
    </w:p>
    <w:p w14:paraId="1981E94E" w14:textId="77777777" w:rsidR="00B5291E" w:rsidRDefault="002106C0">
      <w:pPr>
        <w:rPr>
          <w:lang w:eastAsia="ja-JP"/>
        </w:rPr>
      </w:pPr>
      <w:r>
        <w:rPr>
          <w:lang w:eastAsia="ja-JP"/>
        </w:rPr>
        <w:t>（東京都と連携して実施可能な取組を</w:t>
      </w:r>
      <w:r>
        <w:rPr>
          <w:lang w:eastAsia="ja-JP"/>
        </w:rPr>
        <w:t>3</w:t>
      </w:r>
      <w:r>
        <w:rPr>
          <w:lang w:eastAsia="ja-JP"/>
        </w:rPr>
        <w:t>～</w:t>
      </w:r>
      <w:r>
        <w:rPr>
          <w:lang w:eastAsia="ja-JP"/>
        </w:rPr>
        <w:t>5</w:t>
      </w:r>
      <w:r>
        <w:rPr>
          <w:lang w:eastAsia="ja-JP"/>
        </w:rPr>
        <w:t>行程度で簡潔に記載）</w:t>
      </w:r>
    </w:p>
    <w:p w14:paraId="27E01A46" w14:textId="77777777" w:rsidR="00B5291E" w:rsidRDefault="002106C0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sectPr w:rsidR="00B5291E" w:rsidSect="00034616">
      <w:headerReference w:type="default" r:id="rId8"/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346F" w14:textId="77777777" w:rsidR="00570BEF" w:rsidRDefault="00570BEF" w:rsidP="0023616E">
      <w:pPr>
        <w:spacing w:after="0" w:line="240" w:lineRule="auto"/>
      </w:pPr>
      <w:r>
        <w:separator/>
      </w:r>
    </w:p>
  </w:endnote>
  <w:endnote w:type="continuationSeparator" w:id="0">
    <w:p w14:paraId="477F88E2" w14:textId="77777777" w:rsidR="00570BEF" w:rsidRDefault="00570BEF" w:rsidP="0023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B7F7" w14:textId="77777777" w:rsidR="00570BEF" w:rsidRDefault="00570BEF" w:rsidP="0023616E">
      <w:pPr>
        <w:spacing w:after="0" w:line="240" w:lineRule="auto"/>
      </w:pPr>
      <w:r>
        <w:separator/>
      </w:r>
    </w:p>
  </w:footnote>
  <w:footnote w:type="continuationSeparator" w:id="0">
    <w:p w14:paraId="45F153C4" w14:textId="77777777" w:rsidR="00570BEF" w:rsidRDefault="00570BEF" w:rsidP="0023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EA11" w14:textId="4C645709" w:rsidR="0023616E" w:rsidRDefault="0023616E" w:rsidP="0023616E">
    <w:pPr>
      <w:pStyle w:val="a5"/>
      <w:jc w:val="right"/>
    </w:pPr>
    <w:r>
      <w:rPr>
        <w:rFonts w:hint="eastAsia"/>
        <w:lang w:eastAsia="ja-JP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4276967">
    <w:abstractNumId w:val="8"/>
  </w:num>
  <w:num w:numId="2" w16cid:durableId="599411634">
    <w:abstractNumId w:val="6"/>
  </w:num>
  <w:num w:numId="3" w16cid:durableId="389961323">
    <w:abstractNumId w:val="5"/>
  </w:num>
  <w:num w:numId="4" w16cid:durableId="1876000725">
    <w:abstractNumId w:val="4"/>
  </w:num>
  <w:num w:numId="5" w16cid:durableId="1483542844">
    <w:abstractNumId w:val="7"/>
  </w:num>
  <w:num w:numId="6" w16cid:durableId="1537158082">
    <w:abstractNumId w:val="3"/>
  </w:num>
  <w:num w:numId="7" w16cid:durableId="1615210556">
    <w:abstractNumId w:val="2"/>
  </w:num>
  <w:num w:numId="8" w16cid:durableId="723484312">
    <w:abstractNumId w:val="1"/>
  </w:num>
  <w:num w:numId="9" w16cid:durableId="7227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1E2"/>
    <w:rsid w:val="00095BA6"/>
    <w:rsid w:val="0015074B"/>
    <w:rsid w:val="001E3F19"/>
    <w:rsid w:val="002106C0"/>
    <w:rsid w:val="0023616E"/>
    <w:rsid w:val="0029639D"/>
    <w:rsid w:val="002C692F"/>
    <w:rsid w:val="00326F90"/>
    <w:rsid w:val="00407656"/>
    <w:rsid w:val="0041310A"/>
    <w:rsid w:val="004B0ECB"/>
    <w:rsid w:val="004C1187"/>
    <w:rsid w:val="00556F00"/>
    <w:rsid w:val="00570BEF"/>
    <w:rsid w:val="00881ACE"/>
    <w:rsid w:val="0096223E"/>
    <w:rsid w:val="00AA1D8D"/>
    <w:rsid w:val="00AF6AF8"/>
    <w:rsid w:val="00B47730"/>
    <w:rsid w:val="00B5291E"/>
    <w:rsid w:val="00B56062"/>
    <w:rsid w:val="00B9552F"/>
    <w:rsid w:val="00CB0664"/>
    <w:rsid w:val="00CD14B5"/>
    <w:rsid w:val="00D26DB0"/>
    <w:rsid w:val="00DA0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FC88B"/>
  <w14:defaultImageDpi w14:val="300"/>
  <w15:docId w15:val="{BD7954A7-4356-4070-BFCC-7A59D80B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268</Characters>
  <Application>Microsoft Office Word</Application>
  <DocSecurity>0</DocSecurity>
  <Lines>16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伊藤　荘介</cp:lastModifiedBy>
  <cp:revision>7</cp:revision>
  <dcterms:created xsi:type="dcterms:W3CDTF">2013-12-23T23:15:00Z</dcterms:created>
  <dcterms:modified xsi:type="dcterms:W3CDTF">2026-03-05T02:22:00Z</dcterms:modified>
  <cp:category/>
</cp:coreProperties>
</file>