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28A5" w14:textId="3432240A" w:rsidR="00193B87" w:rsidRDefault="006B0BDA" w:rsidP="00193B87">
      <w:pPr>
        <w:jc w:val="center"/>
        <w:rPr>
          <w:b/>
          <w:sz w:val="28"/>
          <w:lang w:eastAsia="ja-JP"/>
        </w:rPr>
      </w:pPr>
      <w:r>
        <w:rPr>
          <w:rFonts w:hint="eastAsia"/>
          <w:b/>
          <w:sz w:val="28"/>
          <w:lang w:eastAsia="ja-JP"/>
        </w:rPr>
        <w:t>連携希望事業者</w:t>
      </w:r>
      <w:r w:rsidR="007E041A">
        <w:rPr>
          <w:b/>
          <w:noProof/>
          <w:sz w:val="28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6A8D2" wp14:editId="5693D791">
                <wp:simplePos x="0" y="0"/>
                <wp:positionH relativeFrom="column">
                  <wp:posOffset>-146050</wp:posOffset>
                </wp:positionH>
                <wp:positionV relativeFrom="paragraph">
                  <wp:posOffset>-603250</wp:posOffset>
                </wp:positionV>
                <wp:extent cx="2451100" cy="330200"/>
                <wp:effectExtent l="57150" t="19050" r="82550" b="88900"/>
                <wp:wrapNone/>
                <wp:docPr id="2741621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5F1EA" w14:textId="7E87B4EB" w:rsidR="007E041A" w:rsidRPr="007E041A" w:rsidRDefault="007E041A" w:rsidP="007E041A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lang w:eastAsia="ja-JP"/>
                              </w:rPr>
                            </w:pPr>
                            <w:r w:rsidRPr="007E041A">
                              <w:rPr>
                                <w:rFonts w:hint="eastAsia"/>
                                <w:b/>
                                <w:bCs/>
                                <w:color w:val="EE0000"/>
                                <w:lang w:eastAsia="ja-JP"/>
                              </w:rPr>
                              <w:t>企業名等は記載しないこと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6A8D2" id="正方形/長方形 1" o:spid="_x0000_s1026" style="position:absolute;left:0;text-align:left;margin-left:-11.5pt;margin-top:-47.5pt;width:193pt;height: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" fillcolor="white [3212]" strokecolor="#c0504d [3205]">
                <v:shadow on="t" color="black" opacity="22937f" origin=",.5" offset="0,.63889mm"/>
                <v:textbox>
                  <w:txbxContent>
                    <w:p w14:paraId="0AD5F1EA" w14:textId="7E87B4EB" w:rsidR="007E041A" w:rsidRPr="007E041A" w:rsidRDefault="007E041A" w:rsidP="007E041A">
                      <w:pPr>
                        <w:jc w:val="center"/>
                        <w:rPr>
                          <w:b/>
                          <w:bCs/>
                          <w:color w:val="EE0000"/>
                          <w:lang w:eastAsia="ja-JP"/>
                        </w:rPr>
                      </w:pPr>
                      <w:r w:rsidRPr="007E041A">
                        <w:rPr>
                          <w:rFonts w:hint="eastAsia"/>
                          <w:b/>
                          <w:bCs/>
                          <w:color w:val="EE0000"/>
                          <w:lang w:eastAsia="ja-JP"/>
                        </w:rPr>
                        <w:t>企業名等は記載しないこと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lang w:eastAsia="ja-JP"/>
        </w:rPr>
        <w:t>の概要</w:t>
      </w:r>
    </w:p>
    <w:p w14:paraId="0A73E860" w14:textId="623FB9AE" w:rsidR="00193B87" w:rsidRDefault="00193B87" w:rsidP="00193B87">
      <w:pPr>
        <w:jc w:val="center"/>
        <w:rPr>
          <w:lang w:eastAsia="ja-JP"/>
        </w:rPr>
      </w:pPr>
      <w:r>
        <w:rPr>
          <w:lang w:eastAsia="ja-JP"/>
        </w:rPr>
        <w:t>（新産業創出に向けた企業立地支援事業）</w:t>
      </w:r>
    </w:p>
    <w:p w14:paraId="2AC99141" w14:textId="36B0A909" w:rsidR="006E5D93" w:rsidRDefault="006E5D93">
      <w:pPr>
        <w:rPr>
          <w:lang w:eastAsia="ja-JP"/>
        </w:rPr>
      </w:pPr>
    </w:p>
    <w:p w14:paraId="11D6335F" w14:textId="72BBB84A" w:rsidR="006E5D93" w:rsidRDefault="002F725B">
      <w:pPr>
        <w:rPr>
          <w:rFonts w:hint="eastAsia"/>
          <w:b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FA8840" wp14:editId="7900418C">
                <wp:simplePos x="0" y="0"/>
                <wp:positionH relativeFrom="column">
                  <wp:posOffset>4572000</wp:posOffset>
                </wp:positionH>
                <wp:positionV relativeFrom="paragraph">
                  <wp:posOffset>62230</wp:posOffset>
                </wp:positionV>
                <wp:extent cx="1181100" cy="274320"/>
                <wp:effectExtent l="0" t="0" r="0" b="0"/>
                <wp:wrapNone/>
                <wp:docPr id="58033340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42293" w14:textId="23919455" w:rsidR="002F725B" w:rsidRDefault="002F725B"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（</w:t>
                            </w:r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400</w:t>
                            </w:r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88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5in;margin-top:4.9pt;width:93pt;height:2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" fillcolor="white [3201]" stroked="f" strokeweight=".5pt">
                <v:textbox>
                  <w:txbxContent>
                    <w:p w14:paraId="4E942293" w14:textId="23919455" w:rsidR="002F725B" w:rsidRDefault="002F725B"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（</w:t>
                      </w:r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400</w:t>
                      </w:r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字以内）</w:t>
                      </w:r>
                    </w:p>
                  </w:txbxContent>
                </v:textbox>
              </v:shape>
            </w:pict>
          </mc:Fallback>
        </mc:AlternateContent>
      </w:r>
      <w:r w:rsidR="006759CB">
        <w:rPr>
          <w:b/>
          <w:lang w:eastAsia="ja-JP"/>
        </w:rPr>
        <w:t>１．都内の事業用用地・物件等の大型案件に関する</w:t>
      </w:r>
      <w:r w:rsidR="007E041A">
        <w:rPr>
          <w:rFonts w:hint="eastAsia"/>
          <w:b/>
          <w:lang w:eastAsia="ja-JP"/>
        </w:rPr>
        <w:t>仲介</w:t>
      </w:r>
      <w:r w:rsidR="006759CB">
        <w:rPr>
          <w:b/>
          <w:lang w:eastAsia="ja-JP"/>
        </w:rPr>
        <w:t>実績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193B87" w:rsidRPr="00193B87" w14:paraId="1EEEA766" w14:textId="77777777" w:rsidTr="00193B87">
        <w:trPr>
          <w:trHeight w:val="2654"/>
        </w:trPr>
        <w:tc>
          <w:tcPr>
            <w:tcW w:w="8838" w:type="dxa"/>
          </w:tcPr>
          <w:p w14:paraId="765E68FD" w14:textId="26D6BAFB" w:rsidR="00193B87" w:rsidRDefault="00193B87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</w:p>
        </w:tc>
      </w:tr>
    </w:tbl>
    <w:p w14:paraId="2FB59BA8" w14:textId="4D433D7E" w:rsidR="00193B87" w:rsidRDefault="00193B87">
      <w:pPr>
        <w:rPr>
          <w:b/>
          <w:lang w:eastAsia="ja-JP"/>
        </w:rPr>
      </w:pPr>
    </w:p>
    <w:p w14:paraId="276FA0E2" w14:textId="6D3941D9" w:rsidR="006E5D93" w:rsidRDefault="002F725B">
      <w:pPr>
        <w:rPr>
          <w:b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A31AD" wp14:editId="2C1704E1">
                <wp:simplePos x="0" y="0"/>
                <wp:positionH relativeFrom="column">
                  <wp:posOffset>4572000</wp:posOffset>
                </wp:positionH>
                <wp:positionV relativeFrom="paragraph">
                  <wp:posOffset>52705</wp:posOffset>
                </wp:positionV>
                <wp:extent cx="1181100" cy="274320"/>
                <wp:effectExtent l="0" t="0" r="0" b="0"/>
                <wp:wrapNone/>
                <wp:docPr id="18843508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DB007" w14:textId="77777777" w:rsidR="002F725B" w:rsidRDefault="002F725B" w:rsidP="002F725B"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（</w:t>
                            </w:r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400</w:t>
                            </w:r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31AD" id="_x0000_s1028" type="#_x0000_t202" style="position:absolute;margin-left:5in;margin-top:4.15pt;width:93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" fillcolor="white [3201]" stroked="f" strokeweight=".5pt">
                <v:textbox>
                  <w:txbxContent>
                    <w:p w14:paraId="59DDB007" w14:textId="77777777" w:rsidR="002F725B" w:rsidRDefault="002F725B" w:rsidP="002F725B"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（</w:t>
                      </w:r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400</w:t>
                      </w:r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字以内）</w:t>
                      </w:r>
                    </w:p>
                  </w:txbxContent>
                </v:textbox>
              </v:shape>
            </w:pict>
          </mc:Fallback>
        </mc:AlternateContent>
      </w:r>
      <w:r w:rsidR="006759CB">
        <w:rPr>
          <w:b/>
          <w:lang w:eastAsia="ja-JP"/>
        </w:rPr>
        <w:t>２．国内外の顧客・営業ネットワーク及び市場動向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193B87" w14:paraId="477E89B3" w14:textId="77777777" w:rsidTr="00AB0E7F">
        <w:trPr>
          <w:trHeight w:val="2654"/>
        </w:trPr>
        <w:tc>
          <w:tcPr>
            <w:tcW w:w="8838" w:type="dxa"/>
          </w:tcPr>
          <w:p w14:paraId="61F9CEC7" w14:textId="6A0E0FFC" w:rsidR="00193B87" w:rsidRDefault="00193B87" w:rsidP="00AB0E7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</w:p>
        </w:tc>
      </w:tr>
    </w:tbl>
    <w:p w14:paraId="52BB11E5" w14:textId="6C9D0C32" w:rsidR="00193B87" w:rsidRDefault="00193B87">
      <w:pPr>
        <w:rPr>
          <w:lang w:eastAsia="ja-JP"/>
        </w:rPr>
      </w:pPr>
    </w:p>
    <w:p w14:paraId="270D0D46" w14:textId="48A00C4E" w:rsidR="006E5D93" w:rsidRDefault="002F725B">
      <w:pPr>
        <w:rPr>
          <w:b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C862A" wp14:editId="223380E8">
                <wp:simplePos x="0" y="0"/>
                <wp:positionH relativeFrom="column">
                  <wp:posOffset>4572000</wp:posOffset>
                </wp:positionH>
                <wp:positionV relativeFrom="paragraph">
                  <wp:posOffset>50800</wp:posOffset>
                </wp:positionV>
                <wp:extent cx="1181100" cy="274320"/>
                <wp:effectExtent l="0" t="0" r="0" b="0"/>
                <wp:wrapNone/>
                <wp:docPr id="21465191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F9D74" w14:textId="77777777" w:rsidR="002F725B" w:rsidRDefault="002F725B" w:rsidP="002F725B"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（</w:t>
                            </w:r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400</w:t>
                            </w:r>
                            <w:r w:rsidRPr="002F725B">
                              <w:rPr>
                                <w:rFonts w:hint="eastAsia"/>
                                <w:bCs/>
                                <w:lang w:eastAsia="ja-JP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C862A" id="_x0000_s1029" type="#_x0000_t202" style="position:absolute;margin-left:5in;margin-top:4pt;width:93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" fillcolor="white [3201]" stroked="f" strokeweight=".5pt">
                <v:textbox>
                  <w:txbxContent>
                    <w:p w14:paraId="469F9D74" w14:textId="77777777" w:rsidR="002F725B" w:rsidRDefault="002F725B" w:rsidP="002F725B"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（</w:t>
                      </w:r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400</w:t>
                      </w:r>
                      <w:r w:rsidRPr="002F725B">
                        <w:rPr>
                          <w:rFonts w:hint="eastAsia"/>
                          <w:bCs/>
                          <w:lang w:eastAsia="ja-JP"/>
                        </w:rPr>
                        <w:t>字以内）</w:t>
                      </w:r>
                    </w:p>
                  </w:txbxContent>
                </v:textbox>
              </v:shape>
            </w:pict>
          </mc:Fallback>
        </mc:AlternateContent>
      </w:r>
      <w:r w:rsidR="006759CB">
        <w:rPr>
          <w:b/>
          <w:lang w:eastAsia="ja-JP"/>
        </w:rPr>
        <w:t>３．本事業に関連して発揮</w:t>
      </w:r>
      <w:r w:rsidR="007E041A">
        <w:rPr>
          <w:rFonts w:hint="eastAsia"/>
          <w:b/>
          <w:lang w:eastAsia="ja-JP"/>
        </w:rPr>
        <w:t>できる</w:t>
      </w:r>
      <w:r w:rsidR="006759CB">
        <w:rPr>
          <w:b/>
          <w:lang w:eastAsia="ja-JP"/>
        </w:rPr>
        <w:t>強み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8838"/>
      </w:tblGrid>
      <w:tr w:rsidR="00193B87" w14:paraId="5193E795" w14:textId="77777777" w:rsidTr="00AB0E7F">
        <w:trPr>
          <w:trHeight w:val="2654"/>
        </w:trPr>
        <w:tc>
          <w:tcPr>
            <w:tcW w:w="8838" w:type="dxa"/>
          </w:tcPr>
          <w:p w14:paraId="3B83FD29" w14:textId="170A3479" w:rsidR="00193B87" w:rsidRDefault="00193B87" w:rsidP="00AB0E7F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</w:p>
        </w:tc>
      </w:tr>
    </w:tbl>
    <w:p w14:paraId="21619A87" w14:textId="77777777" w:rsidR="00193B87" w:rsidRDefault="00193B87">
      <w:pPr>
        <w:rPr>
          <w:lang w:eastAsia="ja-JP"/>
        </w:rPr>
      </w:pPr>
    </w:p>
    <w:sectPr w:rsidR="00193B8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687C" w14:textId="77777777" w:rsidR="00F81A0F" w:rsidRDefault="00F81A0F" w:rsidP="00193B87">
      <w:pPr>
        <w:spacing w:after="0" w:line="240" w:lineRule="auto"/>
      </w:pPr>
      <w:r>
        <w:separator/>
      </w:r>
    </w:p>
  </w:endnote>
  <w:endnote w:type="continuationSeparator" w:id="0">
    <w:p w14:paraId="048C7204" w14:textId="77777777" w:rsidR="00F81A0F" w:rsidRDefault="00F81A0F" w:rsidP="0019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4B3E" w14:textId="77777777" w:rsidR="00F81A0F" w:rsidRDefault="00F81A0F" w:rsidP="00193B87">
      <w:pPr>
        <w:spacing w:after="0" w:line="240" w:lineRule="auto"/>
      </w:pPr>
      <w:r>
        <w:separator/>
      </w:r>
    </w:p>
  </w:footnote>
  <w:footnote w:type="continuationSeparator" w:id="0">
    <w:p w14:paraId="46059DA2" w14:textId="77777777" w:rsidR="00F81A0F" w:rsidRDefault="00F81A0F" w:rsidP="0019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7448" w14:textId="46585E40" w:rsidR="00193B87" w:rsidRDefault="00193B87" w:rsidP="00193B87">
    <w:pPr>
      <w:pStyle w:val="a5"/>
      <w:jc w:val="right"/>
    </w:pPr>
    <w:r>
      <w:rPr>
        <w:rFonts w:hint="eastAsia"/>
        <w:lang w:eastAsia="ja-JP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9706781">
    <w:abstractNumId w:val="8"/>
  </w:num>
  <w:num w:numId="2" w16cid:durableId="2001032385">
    <w:abstractNumId w:val="6"/>
  </w:num>
  <w:num w:numId="3" w16cid:durableId="502938549">
    <w:abstractNumId w:val="5"/>
  </w:num>
  <w:num w:numId="4" w16cid:durableId="386488521">
    <w:abstractNumId w:val="4"/>
  </w:num>
  <w:num w:numId="5" w16cid:durableId="502940234">
    <w:abstractNumId w:val="7"/>
  </w:num>
  <w:num w:numId="6" w16cid:durableId="1747414740">
    <w:abstractNumId w:val="3"/>
  </w:num>
  <w:num w:numId="7" w16cid:durableId="180902544">
    <w:abstractNumId w:val="2"/>
  </w:num>
  <w:num w:numId="8" w16cid:durableId="293370451">
    <w:abstractNumId w:val="1"/>
  </w:num>
  <w:num w:numId="9" w16cid:durableId="189931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DAE"/>
    <w:rsid w:val="0015074B"/>
    <w:rsid w:val="001668A2"/>
    <w:rsid w:val="00193B87"/>
    <w:rsid w:val="0029639D"/>
    <w:rsid w:val="002A4C27"/>
    <w:rsid w:val="002C692F"/>
    <w:rsid w:val="002C75E1"/>
    <w:rsid w:val="002F725B"/>
    <w:rsid w:val="00326F90"/>
    <w:rsid w:val="00404BBD"/>
    <w:rsid w:val="00421FCD"/>
    <w:rsid w:val="006759CB"/>
    <w:rsid w:val="006B0BDA"/>
    <w:rsid w:val="006E5D93"/>
    <w:rsid w:val="007E041A"/>
    <w:rsid w:val="009C7513"/>
    <w:rsid w:val="00AA1D8D"/>
    <w:rsid w:val="00AD6D72"/>
    <w:rsid w:val="00B3403C"/>
    <w:rsid w:val="00B47730"/>
    <w:rsid w:val="00B731FE"/>
    <w:rsid w:val="00C47165"/>
    <w:rsid w:val="00CB0664"/>
    <w:rsid w:val="00CD14B5"/>
    <w:rsid w:val="00D26DB0"/>
    <w:rsid w:val="00D96577"/>
    <w:rsid w:val="00E53B4C"/>
    <w:rsid w:val="00F81A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1D0FE"/>
  <w14:defaultImageDpi w14:val="300"/>
  <w15:docId w15:val="{7F3FB892-78BB-4FFB-A172-932E403F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59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伊藤　荘介</cp:lastModifiedBy>
  <cp:revision>7</cp:revision>
  <dcterms:created xsi:type="dcterms:W3CDTF">2013-12-23T23:15:00Z</dcterms:created>
  <dcterms:modified xsi:type="dcterms:W3CDTF">2026-03-18T05:14:00Z</dcterms:modified>
  <cp:category/>
</cp:coreProperties>
</file>