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0F45" w14:textId="77777777" w:rsidR="003E7124" w:rsidRDefault="003E7124">
      <w:pPr>
        <w:jc w:val="center"/>
        <w:rPr>
          <w:rFonts w:ascii="ＭＳ ゴシック" w:eastAsia="ＭＳ ゴシック" w:hAnsi="ＭＳ ゴシック"/>
          <w:b/>
          <w:sz w:val="32"/>
          <w:lang w:eastAsia="ja-JP"/>
        </w:rPr>
      </w:pPr>
    </w:p>
    <w:p w14:paraId="64D0D474" w14:textId="77777777" w:rsidR="003E7124" w:rsidRDefault="003E7124">
      <w:pPr>
        <w:jc w:val="center"/>
        <w:rPr>
          <w:rFonts w:ascii="ＭＳ ゴシック" w:eastAsia="ＭＳ ゴシック" w:hAnsi="ＭＳ ゴシック"/>
          <w:b/>
          <w:sz w:val="32"/>
          <w:lang w:eastAsia="ja-JP"/>
        </w:rPr>
      </w:pPr>
    </w:p>
    <w:p w14:paraId="38FE0C64" w14:textId="77777777" w:rsidR="003E7124" w:rsidRDefault="003E7124">
      <w:pPr>
        <w:jc w:val="center"/>
        <w:rPr>
          <w:rFonts w:ascii="ＭＳ ゴシック" w:eastAsia="ＭＳ ゴシック" w:hAnsi="ＭＳ ゴシック"/>
          <w:b/>
          <w:sz w:val="32"/>
          <w:lang w:eastAsia="ja-JP"/>
        </w:rPr>
      </w:pPr>
    </w:p>
    <w:p w14:paraId="18C60B33" w14:textId="77777777" w:rsidR="003E7124" w:rsidRDefault="003E7124">
      <w:pPr>
        <w:jc w:val="center"/>
        <w:rPr>
          <w:rFonts w:ascii="ＭＳ ゴシック" w:eastAsia="ＭＳ ゴシック" w:hAnsi="ＭＳ ゴシック"/>
          <w:b/>
          <w:sz w:val="32"/>
          <w:lang w:eastAsia="ja-JP"/>
        </w:rPr>
      </w:pPr>
    </w:p>
    <w:p w14:paraId="28C578A3" w14:textId="77777777" w:rsidR="003E7124" w:rsidRDefault="003E7124">
      <w:pPr>
        <w:jc w:val="center"/>
        <w:rPr>
          <w:rFonts w:ascii="ＭＳ ゴシック" w:eastAsia="ＭＳ ゴシック" w:hAnsi="ＭＳ ゴシック"/>
          <w:b/>
          <w:sz w:val="32"/>
          <w:lang w:eastAsia="ja-JP"/>
        </w:rPr>
      </w:pPr>
    </w:p>
    <w:p w14:paraId="1CA2EB53" w14:textId="2BB062A7" w:rsidR="00ED38D2" w:rsidRDefault="005A0856">
      <w:pPr>
        <w:jc w:val="center"/>
        <w:rPr>
          <w:lang w:eastAsia="ja-JP"/>
        </w:rPr>
      </w:pPr>
      <w:r>
        <w:rPr>
          <w:rFonts w:ascii="ＭＳ ゴシック" w:eastAsia="ＭＳ ゴシック" w:hAnsi="ＭＳ ゴシック"/>
          <w:b/>
          <w:sz w:val="32"/>
          <w:lang w:eastAsia="ja-JP"/>
        </w:rPr>
        <w:t>グローバルサプライチェーン強化支援事業</w:t>
      </w:r>
    </w:p>
    <w:p w14:paraId="312A8BC5" w14:textId="77777777" w:rsidR="00ED38D2" w:rsidRDefault="005A0856">
      <w:pPr>
        <w:jc w:val="center"/>
        <w:rPr>
          <w:lang w:eastAsia="zh-TW"/>
        </w:rPr>
      </w:pPr>
      <w:r>
        <w:rPr>
          <w:rFonts w:ascii="ＭＳ ゴシック" w:eastAsia="ＭＳ ゴシック" w:hAnsi="ＭＳ ゴシック"/>
          <w:b/>
          <w:sz w:val="28"/>
          <w:lang w:eastAsia="zh-TW"/>
        </w:rPr>
        <w:t>（令和8年度採択分）</w:t>
      </w:r>
    </w:p>
    <w:p w14:paraId="4840DC62" w14:textId="77777777" w:rsidR="00ED38D2" w:rsidRDefault="00ED38D2">
      <w:pPr>
        <w:rPr>
          <w:lang w:eastAsia="zh-TW"/>
        </w:rPr>
      </w:pPr>
    </w:p>
    <w:p w14:paraId="7B5370F1" w14:textId="77777777" w:rsidR="00ED38D2" w:rsidRDefault="005A0856">
      <w:pPr>
        <w:jc w:val="center"/>
        <w:rPr>
          <w:lang w:eastAsia="zh-TW"/>
        </w:rPr>
      </w:pPr>
      <w:r>
        <w:rPr>
          <w:rFonts w:ascii="ＭＳ ゴシック" w:eastAsia="ＭＳ ゴシック" w:hAnsi="ＭＳ ゴシック"/>
          <w:b/>
          <w:sz w:val="36"/>
          <w:lang w:eastAsia="zh-TW"/>
        </w:rPr>
        <w:t>支援企業 申請書類一式</w:t>
      </w:r>
    </w:p>
    <w:p w14:paraId="4B20C97B" w14:textId="2ACDA853" w:rsidR="00ED38D2" w:rsidRDefault="00ED38D2">
      <w:pPr>
        <w:rPr>
          <w:lang w:eastAsia="zh-TW"/>
        </w:rPr>
      </w:pPr>
    </w:p>
    <w:p w14:paraId="4A7EF5C0" w14:textId="77777777" w:rsidR="00ED38D2" w:rsidRDefault="00ED38D2">
      <w:pPr>
        <w:rPr>
          <w:lang w:eastAsia="zh-TW"/>
        </w:rPr>
      </w:pPr>
    </w:p>
    <w:p w14:paraId="03A6AD1B" w14:textId="77777777" w:rsidR="00ED38D2" w:rsidRDefault="00ED38D2">
      <w:pPr>
        <w:rPr>
          <w:lang w:eastAsia="zh-TW"/>
        </w:rPr>
      </w:pPr>
    </w:p>
    <w:p w14:paraId="2C4B9CEE" w14:textId="77777777" w:rsidR="00ED38D2" w:rsidRDefault="00ED38D2">
      <w:pPr>
        <w:rPr>
          <w:lang w:eastAsia="zh-TW"/>
        </w:rPr>
      </w:pPr>
    </w:p>
    <w:p w14:paraId="626A0E51" w14:textId="77777777" w:rsidR="003E7124" w:rsidRDefault="003E7124">
      <w:pPr>
        <w:rPr>
          <w:lang w:eastAsia="zh-TW"/>
        </w:rPr>
      </w:pPr>
    </w:p>
    <w:p w14:paraId="48C9303B" w14:textId="77777777" w:rsidR="003E7124" w:rsidRDefault="003E7124">
      <w:pPr>
        <w:rPr>
          <w:lang w:eastAsia="zh-TW"/>
        </w:rPr>
      </w:pPr>
    </w:p>
    <w:p w14:paraId="17662A7B" w14:textId="77777777" w:rsidR="003E7124" w:rsidRDefault="003E7124">
      <w:pPr>
        <w:rPr>
          <w:lang w:eastAsia="zh-TW"/>
        </w:rPr>
      </w:pPr>
    </w:p>
    <w:p w14:paraId="6BD0322C" w14:textId="77777777" w:rsidR="00ED38D2" w:rsidRDefault="005A0856">
      <w:r>
        <w:rPr>
          <w:rFonts w:ascii="ＭＳ ゴシック" w:eastAsia="ＭＳ ゴシック" w:hAnsi="ＭＳ ゴシック"/>
          <w:b/>
          <w:sz w:val="24"/>
        </w:rPr>
        <w:t>【様式一覧】</w:t>
      </w:r>
    </w:p>
    <w:tbl>
      <w:tblPr>
        <w:tblStyle w:val="afe"/>
        <w:tblW w:w="0" w:type="auto"/>
        <w:tblLook w:val="04A0" w:firstRow="1" w:lastRow="0" w:firstColumn="1" w:lastColumn="0" w:noHBand="0" w:noVBand="1"/>
      </w:tblPr>
      <w:tblGrid>
        <w:gridCol w:w="1691"/>
        <w:gridCol w:w="7705"/>
      </w:tblGrid>
      <w:tr w:rsidR="0079266C" w14:paraId="64D62AD3" w14:textId="77777777" w:rsidTr="00F90329">
        <w:tc>
          <w:tcPr>
            <w:tcW w:w="1691" w:type="dxa"/>
            <w:shd w:val="clear" w:color="auto" w:fill="D9E2F3"/>
          </w:tcPr>
          <w:p w14:paraId="2D21A86A" w14:textId="77777777" w:rsidR="0079266C" w:rsidRPr="00450856" w:rsidRDefault="0079266C">
            <w:pPr>
              <w:rPr>
                <w:szCs w:val="24"/>
              </w:rPr>
            </w:pPr>
            <w:r w:rsidRPr="00F90329">
              <w:rPr>
                <w:rFonts w:ascii="ＭＳ ゴシック" w:eastAsia="ＭＳ ゴシック" w:hAnsi="ＭＳ ゴシック"/>
                <w:b/>
                <w:szCs w:val="24"/>
              </w:rPr>
              <w:t>様式番号</w:t>
            </w:r>
          </w:p>
        </w:tc>
        <w:tc>
          <w:tcPr>
            <w:tcW w:w="7705" w:type="dxa"/>
            <w:shd w:val="clear" w:color="auto" w:fill="D9E2F3"/>
          </w:tcPr>
          <w:p w14:paraId="7F46A9AB" w14:textId="77777777" w:rsidR="0079266C" w:rsidRPr="00450856" w:rsidRDefault="0079266C">
            <w:pPr>
              <w:rPr>
                <w:szCs w:val="24"/>
              </w:rPr>
            </w:pPr>
            <w:r w:rsidRPr="00F90329">
              <w:rPr>
                <w:rFonts w:ascii="ＭＳ ゴシック" w:eastAsia="ＭＳ ゴシック" w:hAnsi="ＭＳ ゴシック"/>
                <w:b/>
                <w:szCs w:val="24"/>
              </w:rPr>
              <w:t>名称</w:t>
            </w:r>
          </w:p>
        </w:tc>
      </w:tr>
      <w:tr w:rsidR="0079266C" w14:paraId="6BE7FCB0" w14:textId="77777777" w:rsidTr="00F90329">
        <w:tc>
          <w:tcPr>
            <w:tcW w:w="1691" w:type="dxa"/>
          </w:tcPr>
          <w:p w14:paraId="0735D0E6" w14:textId="77777777" w:rsidR="0079266C" w:rsidRPr="00450856" w:rsidRDefault="0079266C">
            <w:pPr>
              <w:rPr>
                <w:szCs w:val="24"/>
              </w:rPr>
            </w:pPr>
            <w:r w:rsidRPr="00F90329">
              <w:rPr>
                <w:rFonts w:ascii="ＭＳ ゴシック" w:eastAsia="ＭＳ ゴシック" w:hAnsi="ＭＳ ゴシック"/>
                <w:szCs w:val="24"/>
              </w:rPr>
              <w:t>様式第1号</w:t>
            </w:r>
          </w:p>
        </w:tc>
        <w:tc>
          <w:tcPr>
            <w:tcW w:w="7705" w:type="dxa"/>
          </w:tcPr>
          <w:p w14:paraId="369BBEC7" w14:textId="2EBF49C0" w:rsidR="0079266C" w:rsidRPr="00450856" w:rsidRDefault="0079266C">
            <w:pPr>
              <w:rPr>
                <w:szCs w:val="24"/>
                <w:lang w:eastAsia="ja-JP"/>
              </w:rPr>
            </w:pPr>
            <w:r w:rsidRPr="00F90329">
              <w:rPr>
                <w:szCs w:val="24"/>
              </w:rPr>
              <w:t>申請書</w:t>
            </w:r>
          </w:p>
        </w:tc>
      </w:tr>
      <w:tr w:rsidR="0079266C" w14:paraId="7AC12787" w14:textId="77777777" w:rsidTr="00F90329">
        <w:tc>
          <w:tcPr>
            <w:tcW w:w="1691" w:type="dxa"/>
          </w:tcPr>
          <w:p w14:paraId="3DD5CCE5" w14:textId="77777777" w:rsidR="0079266C" w:rsidRPr="00450856" w:rsidRDefault="0079266C">
            <w:pPr>
              <w:rPr>
                <w:szCs w:val="24"/>
              </w:rPr>
            </w:pPr>
            <w:r w:rsidRPr="00F90329">
              <w:rPr>
                <w:rFonts w:ascii="ＭＳ ゴシック" w:eastAsia="ＭＳ ゴシック" w:hAnsi="ＭＳ ゴシック"/>
                <w:szCs w:val="24"/>
              </w:rPr>
              <w:t>様式第2号</w:t>
            </w:r>
          </w:p>
        </w:tc>
        <w:tc>
          <w:tcPr>
            <w:tcW w:w="7705" w:type="dxa"/>
          </w:tcPr>
          <w:p w14:paraId="4E2248D4" w14:textId="77777777" w:rsidR="0079266C" w:rsidRPr="00450856" w:rsidRDefault="0079266C">
            <w:pPr>
              <w:rPr>
                <w:szCs w:val="24"/>
              </w:rPr>
            </w:pPr>
            <w:r w:rsidRPr="00F90329">
              <w:rPr>
                <w:szCs w:val="24"/>
              </w:rPr>
              <w:t>企業概要書</w:t>
            </w:r>
          </w:p>
        </w:tc>
      </w:tr>
      <w:tr w:rsidR="0079266C" w14:paraId="77FC7BE1" w14:textId="77777777" w:rsidTr="00F90329">
        <w:tc>
          <w:tcPr>
            <w:tcW w:w="1691" w:type="dxa"/>
          </w:tcPr>
          <w:p w14:paraId="5F16639F" w14:textId="77777777" w:rsidR="0079266C" w:rsidRPr="00450856" w:rsidRDefault="0079266C">
            <w:pPr>
              <w:rPr>
                <w:szCs w:val="24"/>
              </w:rPr>
            </w:pPr>
            <w:r w:rsidRPr="00F90329">
              <w:rPr>
                <w:rFonts w:ascii="ＭＳ ゴシック" w:eastAsia="ＭＳ ゴシック" w:hAnsi="ＭＳ ゴシック"/>
                <w:szCs w:val="24"/>
              </w:rPr>
              <w:t>様式第3号</w:t>
            </w:r>
          </w:p>
        </w:tc>
        <w:tc>
          <w:tcPr>
            <w:tcW w:w="7705" w:type="dxa"/>
          </w:tcPr>
          <w:p w14:paraId="78F8B515" w14:textId="77777777" w:rsidR="0079266C" w:rsidRPr="00450856" w:rsidRDefault="0079266C">
            <w:pPr>
              <w:rPr>
                <w:szCs w:val="24"/>
              </w:rPr>
            </w:pPr>
            <w:r w:rsidRPr="00F90329">
              <w:rPr>
                <w:szCs w:val="24"/>
              </w:rPr>
              <w:t>海外事業活動実績書</w:t>
            </w:r>
          </w:p>
        </w:tc>
      </w:tr>
      <w:tr w:rsidR="0079266C" w14:paraId="0283C61A" w14:textId="77777777" w:rsidTr="00F90329">
        <w:tc>
          <w:tcPr>
            <w:tcW w:w="1691" w:type="dxa"/>
          </w:tcPr>
          <w:p w14:paraId="2C296F09" w14:textId="77777777" w:rsidR="0079266C" w:rsidRPr="00450856" w:rsidRDefault="0079266C">
            <w:pPr>
              <w:rPr>
                <w:szCs w:val="24"/>
              </w:rPr>
            </w:pPr>
            <w:r w:rsidRPr="00F90329">
              <w:rPr>
                <w:rFonts w:ascii="ＭＳ ゴシック" w:eastAsia="ＭＳ ゴシック" w:hAnsi="ＭＳ ゴシック"/>
                <w:szCs w:val="24"/>
              </w:rPr>
              <w:t>様式第4号</w:t>
            </w:r>
          </w:p>
        </w:tc>
        <w:tc>
          <w:tcPr>
            <w:tcW w:w="7705" w:type="dxa"/>
          </w:tcPr>
          <w:p w14:paraId="4C956F54" w14:textId="77777777" w:rsidR="0079266C" w:rsidRPr="00450856" w:rsidRDefault="0079266C">
            <w:pPr>
              <w:rPr>
                <w:szCs w:val="24"/>
                <w:lang w:eastAsia="ja-JP"/>
              </w:rPr>
            </w:pPr>
            <w:r w:rsidRPr="00F90329">
              <w:rPr>
                <w:szCs w:val="24"/>
                <w:lang w:eastAsia="ja-JP"/>
              </w:rPr>
              <w:t>新たな事業展開に向けたビジョン・構想書</w:t>
            </w:r>
          </w:p>
        </w:tc>
      </w:tr>
      <w:tr w:rsidR="0079266C" w14:paraId="7ABE2A52" w14:textId="77777777" w:rsidTr="00F90329">
        <w:tc>
          <w:tcPr>
            <w:tcW w:w="1691" w:type="dxa"/>
          </w:tcPr>
          <w:p w14:paraId="14537C82" w14:textId="77777777" w:rsidR="0079266C" w:rsidRPr="00450856" w:rsidRDefault="0079266C">
            <w:pPr>
              <w:rPr>
                <w:szCs w:val="24"/>
              </w:rPr>
            </w:pPr>
            <w:r w:rsidRPr="00F90329">
              <w:rPr>
                <w:rFonts w:ascii="ＭＳ ゴシック" w:eastAsia="ＭＳ ゴシック" w:hAnsi="ＭＳ ゴシック"/>
                <w:szCs w:val="24"/>
              </w:rPr>
              <w:t>様式第5号</w:t>
            </w:r>
          </w:p>
        </w:tc>
        <w:tc>
          <w:tcPr>
            <w:tcW w:w="7705" w:type="dxa"/>
          </w:tcPr>
          <w:p w14:paraId="61DC4F62" w14:textId="7B7D1D2B" w:rsidR="0079266C" w:rsidRPr="00450856" w:rsidRDefault="0079266C">
            <w:pPr>
              <w:rPr>
                <w:szCs w:val="24"/>
              </w:rPr>
            </w:pPr>
            <w:r w:rsidRPr="00F90329">
              <w:rPr>
                <w:szCs w:val="24"/>
              </w:rPr>
              <w:t>誓約書・同意書</w:t>
            </w:r>
          </w:p>
        </w:tc>
      </w:tr>
    </w:tbl>
    <w:p w14:paraId="12665C31" w14:textId="77777777" w:rsidR="00450856" w:rsidRDefault="00450856">
      <w:pPr>
        <w:jc w:val="right"/>
        <w:rPr>
          <w:lang w:eastAsia="ja-JP"/>
        </w:rPr>
      </w:pPr>
      <w:r>
        <w:rPr>
          <w:lang w:eastAsia="ja-JP"/>
        </w:rPr>
        <w:br w:type="page"/>
      </w:r>
    </w:p>
    <w:p w14:paraId="6C89E35C" w14:textId="177CDF17" w:rsidR="00ED38D2" w:rsidRDefault="005A0856" w:rsidP="00450856">
      <w:pPr>
        <w:jc w:val="right"/>
        <w:rPr>
          <w:lang w:eastAsia="zh-TW"/>
        </w:rPr>
      </w:pPr>
      <w:r>
        <w:rPr>
          <w:rFonts w:ascii="ＭＳ ゴシック" w:eastAsia="ＭＳ ゴシック" w:hAnsi="ＭＳ ゴシック"/>
          <w:lang w:eastAsia="zh-TW"/>
        </w:rPr>
        <w:lastRenderedPageBreak/>
        <w:t>様式第1号</w:t>
      </w:r>
    </w:p>
    <w:p w14:paraId="00E43AA2" w14:textId="77777777" w:rsidR="00ED38D2" w:rsidRDefault="005A0856">
      <w:pPr>
        <w:jc w:val="right"/>
        <w:rPr>
          <w:lang w:eastAsia="zh-TW"/>
        </w:rPr>
      </w:pPr>
      <w:r>
        <w:rPr>
          <w:lang w:eastAsia="zh-TW"/>
        </w:rPr>
        <w:t>申請日：令和　　年　　月　　日</w:t>
      </w:r>
    </w:p>
    <w:p w14:paraId="4EAA1638" w14:textId="77777777" w:rsidR="00ED38D2" w:rsidRDefault="00ED38D2">
      <w:pPr>
        <w:rPr>
          <w:lang w:eastAsia="zh-TW"/>
        </w:rPr>
      </w:pPr>
    </w:p>
    <w:p w14:paraId="069FF130" w14:textId="77777777" w:rsidR="00450856" w:rsidRDefault="003B0CF0" w:rsidP="003B0CF0">
      <w:pPr>
        <w:ind w:firstLineChars="100" w:firstLine="220"/>
        <w:rPr>
          <w:rFonts w:ascii="ＭＳ ゴシック" w:eastAsia="ＭＳ ゴシック" w:hAnsi="ＭＳ ゴシック"/>
          <w:sz w:val="22"/>
          <w:lang w:eastAsia="ja-JP"/>
        </w:rPr>
      </w:pPr>
      <w:r>
        <w:rPr>
          <w:rFonts w:ascii="ＭＳ ゴシック" w:eastAsia="ＭＳ ゴシック" w:hAnsi="ＭＳ ゴシック" w:hint="eastAsia"/>
          <w:sz w:val="22"/>
          <w:lang w:eastAsia="ja-JP"/>
        </w:rPr>
        <w:t>グ</w:t>
      </w:r>
      <w:r w:rsidRPr="003B0CF0">
        <w:rPr>
          <w:rFonts w:ascii="ＭＳ ゴシック" w:eastAsia="ＭＳ ゴシック" w:hAnsi="ＭＳ ゴシック" w:hint="eastAsia"/>
          <w:sz w:val="22"/>
          <w:lang w:eastAsia="ja-JP"/>
        </w:rPr>
        <w:t>ローバルサプライチェーン</w:t>
      </w:r>
    </w:p>
    <w:p w14:paraId="6E23331D" w14:textId="2FAB0F56" w:rsidR="00ED38D2" w:rsidRPr="00F90329" w:rsidRDefault="003B0CF0" w:rsidP="00F90329">
      <w:pPr>
        <w:ind w:firstLineChars="300" w:firstLine="660"/>
        <w:rPr>
          <w:rFonts w:ascii="ＭＳ ゴシック" w:eastAsia="ＭＳ ゴシック" w:hAnsi="ＭＳ ゴシック"/>
          <w:sz w:val="22"/>
          <w:lang w:eastAsia="zh-TW"/>
        </w:rPr>
      </w:pPr>
      <w:r w:rsidRPr="003B0CF0">
        <w:rPr>
          <w:rFonts w:ascii="ＭＳ ゴシック" w:eastAsia="ＭＳ ゴシック" w:hAnsi="ＭＳ ゴシック" w:hint="eastAsia"/>
          <w:sz w:val="22"/>
          <w:lang w:eastAsia="zh-TW"/>
        </w:rPr>
        <w:t>強化支援事業</w:t>
      </w:r>
      <w:r>
        <w:rPr>
          <w:rFonts w:ascii="ＭＳ ゴシック" w:eastAsia="ＭＳ ゴシック" w:hAnsi="ＭＳ ゴシック" w:hint="eastAsia"/>
          <w:sz w:val="22"/>
          <w:lang w:eastAsia="zh-TW"/>
        </w:rPr>
        <w:t>運営事務局</w:t>
      </w:r>
      <w:r w:rsidR="005A0856">
        <w:rPr>
          <w:rFonts w:ascii="ＭＳ ゴシック" w:eastAsia="ＭＳ ゴシック" w:hAnsi="ＭＳ ゴシック"/>
          <w:sz w:val="22"/>
          <w:lang w:eastAsia="zh-TW"/>
        </w:rPr>
        <w:t xml:space="preserve">　殿</w:t>
      </w:r>
    </w:p>
    <w:p w14:paraId="576CE3DC" w14:textId="77777777" w:rsidR="00ED38D2" w:rsidRPr="00450856" w:rsidRDefault="00ED38D2">
      <w:pPr>
        <w:rPr>
          <w:lang w:eastAsia="zh-TW"/>
        </w:rPr>
      </w:pPr>
    </w:p>
    <w:tbl>
      <w:tblPr>
        <w:tblStyle w:val="afe"/>
        <w:tblW w:w="0" w:type="auto"/>
        <w:tblLook w:val="04A0" w:firstRow="1" w:lastRow="0" w:firstColumn="1" w:lastColumn="0" w:noHBand="0" w:noVBand="1"/>
      </w:tblPr>
      <w:tblGrid>
        <w:gridCol w:w="2122"/>
        <w:gridCol w:w="6949"/>
      </w:tblGrid>
      <w:tr w:rsidR="00ED38D2" w14:paraId="70D25139" w14:textId="77777777" w:rsidTr="00F90329">
        <w:trPr>
          <w:trHeight w:val="287"/>
        </w:trPr>
        <w:tc>
          <w:tcPr>
            <w:tcW w:w="2122" w:type="dxa"/>
            <w:vAlign w:val="center"/>
          </w:tcPr>
          <w:p w14:paraId="076E405F" w14:textId="77777777" w:rsidR="00ED38D2" w:rsidRDefault="005A0856" w:rsidP="00F90329">
            <w:pPr>
              <w:jc w:val="both"/>
            </w:pPr>
            <w:r>
              <w:rPr>
                <w:rFonts w:ascii="ＭＳ ゴシック" w:eastAsia="ＭＳ ゴシック" w:hAnsi="ＭＳ ゴシック"/>
                <w:sz w:val="20"/>
              </w:rPr>
              <w:t>申請者所在地</w:t>
            </w:r>
          </w:p>
        </w:tc>
        <w:tc>
          <w:tcPr>
            <w:tcW w:w="6949" w:type="dxa"/>
          </w:tcPr>
          <w:p w14:paraId="2BA840FF" w14:textId="77777777" w:rsidR="00ED38D2" w:rsidRDefault="00ED38D2"/>
        </w:tc>
      </w:tr>
      <w:tr w:rsidR="00ED38D2" w14:paraId="06B14004" w14:textId="77777777" w:rsidTr="00F90329">
        <w:tc>
          <w:tcPr>
            <w:tcW w:w="2122" w:type="dxa"/>
            <w:vAlign w:val="center"/>
          </w:tcPr>
          <w:p w14:paraId="22ACFC66" w14:textId="77777777" w:rsidR="00C8680D" w:rsidRDefault="005A0856" w:rsidP="00F90329">
            <w:pPr>
              <w:jc w:val="both"/>
              <w:rPr>
                <w:rFonts w:ascii="ＭＳ ゴシック" w:eastAsia="ＭＳ ゴシック" w:hAnsi="ＭＳ ゴシック"/>
                <w:sz w:val="20"/>
                <w:lang w:eastAsia="zh-TW"/>
              </w:rPr>
            </w:pPr>
            <w:r>
              <w:rPr>
                <w:rFonts w:ascii="ＭＳ ゴシック" w:eastAsia="ＭＳ ゴシック" w:hAnsi="ＭＳ ゴシック"/>
                <w:sz w:val="20"/>
                <w:lang w:eastAsia="zh-TW"/>
              </w:rPr>
              <w:t>法人名</w:t>
            </w:r>
          </w:p>
          <w:p w14:paraId="4F82E8B3" w14:textId="2CD6B2F1" w:rsidR="00ED38D2" w:rsidRDefault="00C8680D" w:rsidP="00F90329">
            <w:pPr>
              <w:jc w:val="both"/>
              <w:rPr>
                <w:lang w:eastAsia="zh-TW"/>
              </w:rPr>
            </w:pPr>
            <w:r>
              <w:rPr>
                <w:rFonts w:ascii="ＭＳ ゴシック" w:eastAsia="ＭＳ ゴシック" w:hAnsi="ＭＳ ゴシック" w:hint="eastAsia"/>
                <w:sz w:val="20"/>
                <w:lang w:eastAsia="zh-TW"/>
              </w:rPr>
              <w:t>／個人</w:t>
            </w:r>
            <w:r w:rsidR="005A0856">
              <w:rPr>
                <w:rFonts w:ascii="ＭＳ ゴシック" w:eastAsia="ＭＳ ゴシック" w:hAnsi="ＭＳ ゴシック"/>
                <w:sz w:val="20"/>
                <w:lang w:eastAsia="zh-TW"/>
              </w:rPr>
              <w:t>事業者名</w:t>
            </w:r>
          </w:p>
        </w:tc>
        <w:tc>
          <w:tcPr>
            <w:tcW w:w="6949" w:type="dxa"/>
          </w:tcPr>
          <w:p w14:paraId="6C25F191" w14:textId="77777777" w:rsidR="00ED38D2" w:rsidRDefault="00ED38D2">
            <w:pPr>
              <w:rPr>
                <w:lang w:eastAsia="zh-TW"/>
              </w:rPr>
            </w:pPr>
          </w:p>
        </w:tc>
      </w:tr>
      <w:tr w:rsidR="00ED38D2" w14:paraId="447E597C" w14:textId="77777777" w:rsidTr="00F90329">
        <w:trPr>
          <w:trHeight w:val="327"/>
        </w:trPr>
        <w:tc>
          <w:tcPr>
            <w:tcW w:w="2122" w:type="dxa"/>
            <w:vAlign w:val="center"/>
          </w:tcPr>
          <w:p w14:paraId="58F18223" w14:textId="77777777" w:rsidR="00ED38D2" w:rsidRDefault="005A0856" w:rsidP="00F90329">
            <w:pPr>
              <w:jc w:val="both"/>
            </w:pPr>
            <w:r>
              <w:rPr>
                <w:rFonts w:ascii="ＭＳ ゴシック" w:eastAsia="ＭＳ ゴシック" w:hAnsi="ＭＳ ゴシック"/>
                <w:sz w:val="20"/>
              </w:rPr>
              <w:t>代表者役職・氏名</w:t>
            </w:r>
          </w:p>
        </w:tc>
        <w:tc>
          <w:tcPr>
            <w:tcW w:w="6949" w:type="dxa"/>
          </w:tcPr>
          <w:p w14:paraId="441A6AC1" w14:textId="439B9434" w:rsidR="0079266C" w:rsidRPr="00F90329" w:rsidRDefault="005A0856">
            <w:pPr>
              <w:rPr>
                <w:sz w:val="20"/>
                <w:lang w:eastAsia="ja-JP"/>
              </w:rPr>
            </w:pPr>
            <w:r>
              <w:rPr>
                <w:sz w:val="20"/>
              </w:rPr>
              <w:t xml:space="preserve">　　　　　　　　　　　</w:t>
            </w:r>
            <w:r w:rsidR="0079266C">
              <w:rPr>
                <w:rFonts w:hint="eastAsia"/>
                <w:sz w:val="20"/>
                <w:lang w:eastAsia="ja-JP"/>
              </w:rPr>
              <w:t xml:space="preserve">　　　　　　　　　　　　　　　</w:t>
            </w:r>
          </w:p>
        </w:tc>
      </w:tr>
      <w:tr w:rsidR="00ED38D2" w14:paraId="16B892D1" w14:textId="77777777" w:rsidTr="00F90329">
        <w:trPr>
          <w:trHeight w:val="403"/>
        </w:trPr>
        <w:tc>
          <w:tcPr>
            <w:tcW w:w="2122" w:type="dxa"/>
            <w:vAlign w:val="center"/>
          </w:tcPr>
          <w:p w14:paraId="3E3BCF0D" w14:textId="77777777" w:rsidR="00ED38D2" w:rsidRDefault="005A0856" w:rsidP="00F90329">
            <w:pPr>
              <w:jc w:val="both"/>
            </w:pPr>
            <w:r>
              <w:rPr>
                <w:rFonts w:ascii="ＭＳ ゴシック" w:eastAsia="ＭＳ ゴシック" w:hAnsi="ＭＳ ゴシック"/>
                <w:sz w:val="20"/>
              </w:rPr>
              <w:t>法人番号</w:t>
            </w:r>
          </w:p>
        </w:tc>
        <w:tc>
          <w:tcPr>
            <w:tcW w:w="6949" w:type="dxa"/>
          </w:tcPr>
          <w:p w14:paraId="1782F9DF" w14:textId="77777777" w:rsidR="00ED38D2" w:rsidRDefault="00ED38D2"/>
        </w:tc>
      </w:tr>
      <w:tr w:rsidR="00ED38D2" w14:paraId="4959F337" w14:textId="77777777" w:rsidTr="00F90329">
        <w:tc>
          <w:tcPr>
            <w:tcW w:w="2122" w:type="dxa"/>
            <w:vAlign w:val="center"/>
          </w:tcPr>
          <w:p w14:paraId="41E5153F" w14:textId="77777777" w:rsidR="00ED38D2" w:rsidRDefault="005A0856" w:rsidP="00F90329">
            <w:pPr>
              <w:jc w:val="both"/>
              <w:rPr>
                <w:lang w:eastAsia="ja-JP"/>
              </w:rPr>
            </w:pPr>
            <w:r>
              <w:rPr>
                <w:rFonts w:ascii="ＭＳ ゴシック" w:eastAsia="ＭＳ ゴシック" w:hAnsi="ＭＳ ゴシック"/>
                <w:sz w:val="20"/>
                <w:lang w:eastAsia="ja-JP"/>
              </w:rPr>
              <w:t>担当者（部署／氏名／電話／メール）</w:t>
            </w:r>
          </w:p>
        </w:tc>
        <w:tc>
          <w:tcPr>
            <w:tcW w:w="6949" w:type="dxa"/>
          </w:tcPr>
          <w:p w14:paraId="0C6CEA02" w14:textId="77777777" w:rsidR="00ED38D2" w:rsidRDefault="00ED38D2">
            <w:pPr>
              <w:rPr>
                <w:lang w:eastAsia="ja-JP"/>
              </w:rPr>
            </w:pPr>
          </w:p>
        </w:tc>
      </w:tr>
    </w:tbl>
    <w:p w14:paraId="1AD4706E" w14:textId="77777777" w:rsidR="00ED38D2" w:rsidRDefault="00ED38D2">
      <w:pPr>
        <w:rPr>
          <w:lang w:eastAsia="ja-JP"/>
        </w:rPr>
      </w:pPr>
    </w:p>
    <w:p w14:paraId="62E9F191" w14:textId="77777777" w:rsidR="00ED38D2" w:rsidRDefault="005A0856">
      <w:pPr>
        <w:jc w:val="center"/>
        <w:rPr>
          <w:lang w:eastAsia="ja-JP"/>
        </w:rPr>
      </w:pPr>
      <w:r>
        <w:rPr>
          <w:rFonts w:ascii="ＭＳ ゴシック" w:eastAsia="ＭＳ ゴシック" w:hAnsi="ＭＳ ゴシック"/>
          <w:b/>
          <w:sz w:val="26"/>
          <w:lang w:eastAsia="ja-JP"/>
        </w:rPr>
        <w:t>グローバルサプライチェーン強化支援事業（令和8年度採択分）</w:t>
      </w:r>
    </w:p>
    <w:p w14:paraId="43E53E10" w14:textId="5E604BA2" w:rsidR="00ED38D2" w:rsidRDefault="005A0856">
      <w:pPr>
        <w:jc w:val="center"/>
        <w:rPr>
          <w:lang w:eastAsia="ja-JP"/>
        </w:rPr>
      </w:pPr>
      <w:r>
        <w:rPr>
          <w:rFonts w:ascii="ＭＳ ゴシック" w:eastAsia="ＭＳ ゴシック" w:hAnsi="ＭＳ ゴシック"/>
          <w:b/>
          <w:sz w:val="28"/>
          <w:lang w:eastAsia="ja-JP"/>
        </w:rPr>
        <w:t>申請書</w:t>
      </w:r>
    </w:p>
    <w:p w14:paraId="4C8AC55A" w14:textId="77777777" w:rsidR="00ED38D2" w:rsidRDefault="00ED38D2">
      <w:pPr>
        <w:rPr>
          <w:lang w:eastAsia="ja-JP"/>
        </w:rPr>
      </w:pPr>
    </w:p>
    <w:p w14:paraId="02C1E9DC" w14:textId="23D6EFD4" w:rsidR="00ED38D2" w:rsidRDefault="005A0856">
      <w:pPr>
        <w:rPr>
          <w:lang w:eastAsia="ja-JP"/>
        </w:rPr>
      </w:pPr>
      <w:r>
        <w:rPr>
          <w:lang w:eastAsia="ja-JP"/>
        </w:rPr>
        <w:t>下記のとおり申請します。</w:t>
      </w:r>
    </w:p>
    <w:p w14:paraId="302C4A06" w14:textId="6613848A" w:rsidR="00ED38D2" w:rsidRDefault="005A0856" w:rsidP="00F90329">
      <w:pPr>
        <w:jc w:val="center"/>
        <w:rPr>
          <w:lang w:eastAsia="ja-JP"/>
        </w:rPr>
      </w:pPr>
      <w:r>
        <w:rPr>
          <w:b/>
          <w:lang w:eastAsia="ja-JP"/>
        </w:rPr>
        <w:t>記</w:t>
      </w:r>
    </w:p>
    <w:p w14:paraId="337BDC6E" w14:textId="15D07D79" w:rsidR="00ED38D2" w:rsidRDefault="005A0856">
      <w:pPr>
        <w:rPr>
          <w:lang w:eastAsia="ja-JP"/>
        </w:rPr>
      </w:pPr>
      <w:r>
        <w:rPr>
          <w:rFonts w:ascii="ＭＳ ゴシック" w:eastAsia="ＭＳ ゴシック" w:hAnsi="ＭＳ ゴシック"/>
          <w:b/>
          <w:lang w:eastAsia="ja-JP"/>
        </w:rPr>
        <w:t>添付書類チェック</w:t>
      </w:r>
    </w:p>
    <w:p w14:paraId="31C44420" w14:textId="7A6A4E8A" w:rsidR="00ED38D2" w:rsidRDefault="005A0856">
      <w:pPr>
        <w:rPr>
          <w:lang w:eastAsia="ja-JP"/>
        </w:rPr>
      </w:pPr>
      <w:r>
        <w:rPr>
          <w:lang w:eastAsia="ja-JP"/>
        </w:rPr>
        <w:t xml:space="preserve">　</w:t>
      </w:r>
      <w:sdt>
        <w:sdtPr>
          <w:rPr>
            <w:lang w:eastAsia="ja-JP"/>
          </w:rPr>
          <w:id w:val="-1436207034"/>
          <w14:checkbox>
            <w14:checked w14:val="0"/>
            <w14:checkedState w14:val="00FE" w14:font="Wingdings"/>
            <w14:uncheckedState w14:val="2610" w14:font="ＭＳ ゴシック"/>
          </w14:checkbox>
        </w:sdtPr>
        <w:sdtEndPr/>
        <w:sdtContent>
          <w:r w:rsidR="007E33DC">
            <w:rPr>
              <w:rFonts w:ascii="ＭＳ ゴシック" w:eastAsia="ＭＳ ゴシック" w:hAnsi="ＭＳ ゴシック" w:hint="eastAsia"/>
              <w:lang w:eastAsia="ja-JP"/>
            </w:rPr>
            <w:t>☐</w:t>
          </w:r>
        </w:sdtContent>
      </w:sdt>
      <w:r>
        <w:rPr>
          <w:lang w:eastAsia="ja-JP"/>
        </w:rPr>
        <w:t xml:space="preserve"> 様式第2号（企業概要書）</w:t>
      </w:r>
    </w:p>
    <w:p w14:paraId="51764322" w14:textId="5B53FE31" w:rsidR="00ED38D2" w:rsidRDefault="005A0856">
      <w:pPr>
        <w:rPr>
          <w:lang w:eastAsia="zh-TW"/>
        </w:rPr>
      </w:pPr>
      <w:r>
        <w:rPr>
          <w:lang w:eastAsia="ja-JP"/>
        </w:rPr>
        <w:t xml:space="preserve">　</w:t>
      </w:r>
      <w:sdt>
        <w:sdtPr>
          <w:rPr>
            <w:lang w:eastAsia="zh-TW"/>
          </w:rPr>
          <w:id w:val="1721783433"/>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zh-TW"/>
            </w:rPr>
            <w:t>☐</w:t>
          </w:r>
        </w:sdtContent>
      </w:sdt>
      <w:r>
        <w:rPr>
          <w:lang w:eastAsia="zh-TW"/>
        </w:rPr>
        <w:t xml:space="preserve"> 様式第3号（海外事業活動実績書）</w:t>
      </w:r>
    </w:p>
    <w:p w14:paraId="40FA6271" w14:textId="404B7398" w:rsidR="00ED38D2" w:rsidRDefault="005A0856">
      <w:pPr>
        <w:rPr>
          <w:lang w:eastAsia="ja-JP"/>
        </w:rPr>
      </w:pPr>
      <w:r>
        <w:rPr>
          <w:lang w:eastAsia="zh-TW"/>
        </w:rPr>
        <w:t xml:space="preserve">　</w:t>
      </w:r>
      <w:sdt>
        <w:sdtPr>
          <w:rPr>
            <w:lang w:eastAsia="ja-JP"/>
          </w:rPr>
          <w:id w:val="-250269382"/>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ja-JP"/>
            </w:rPr>
            <w:t>☐</w:t>
          </w:r>
        </w:sdtContent>
      </w:sdt>
      <w:r>
        <w:rPr>
          <w:lang w:eastAsia="ja-JP"/>
        </w:rPr>
        <w:t xml:space="preserve"> 様式第4号（ビジョン・構想書）</w:t>
      </w:r>
    </w:p>
    <w:p w14:paraId="5DA19680" w14:textId="2ABE2017" w:rsidR="00ED38D2" w:rsidRDefault="005A0856">
      <w:pPr>
        <w:rPr>
          <w:lang w:eastAsia="ja-JP"/>
        </w:rPr>
      </w:pPr>
      <w:r>
        <w:rPr>
          <w:lang w:eastAsia="ja-JP"/>
        </w:rPr>
        <w:t xml:space="preserve">　</w:t>
      </w:r>
      <w:sdt>
        <w:sdtPr>
          <w:rPr>
            <w:lang w:eastAsia="ja-JP"/>
          </w:rPr>
          <w:id w:val="-1193145493"/>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ja-JP"/>
            </w:rPr>
            <w:t>☐</w:t>
          </w:r>
        </w:sdtContent>
      </w:sdt>
      <w:r>
        <w:rPr>
          <w:lang w:eastAsia="ja-JP"/>
        </w:rPr>
        <w:t xml:space="preserve"> 様式第</w:t>
      </w:r>
      <w:r w:rsidR="0034548E">
        <w:rPr>
          <w:rFonts w:hint="eastAsia"/>
          <w:lang w:eastAsia="ja-JP"/>
        </w:rPr>
        <w:t>5</w:t>
      </w:r>
      <w:r>
        <w:rPr>
          <w:lang w:eastAsia="ja-JP"/>
        </w:rPr>
        <w:t>号（誓約書・同意書）</w:t>
      </w:r>
    </w:p>
    <w:p w14:paraId="37D22BF8" w14:textId="5AE1C95A" w:rsidR="0079266C" w:rsidRDefault="005A0856">
      <w:pPr>
        <w:rPr>
          <w:lang w:eastAsia="ja-JP"/>
        </w:rPr>
      </w:pPr>
      <w:r>
        <w:rPr>
          <w:lang w:eastAsia="ja-JP"/>
        </w:rPr>
        <w:t xml:space="preserve">　</w:t>
      </w:r>
      <w:sdt>
        <w:sdtPr>
          <w:rPr>
            <w:lang w:eastAsia="ja-JP"/>
          </w:rPr>
          <w:id w:val="1187176383"/>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ja-JP"/>
            </w:rPr>
            <w:t>☐</w:t>
          </w:r>
        </w:sdtContent>
      </w:sdt>
      <w:r>
        <w:rPr>
          <w:lang w:eastAsia="ja-JP"/>
        </w:rPr>
        <w:t xml:space="preserve"> </w:t>
      </w:r>
      <w:r w:rsidR="0079266C">
        <w:rPr>
          <w:lang w:eastAsia="ja-JP"/>
        </w:rPr>
        <w:t>直近3期の決算書</w:t>
      </w:r>
    </w:p>
    <w:p w14:paraId="1B1785E4" w14:textId="7DE70EEF" w:rsidR="00ED38D2" w:rsidRDefault="0079266C">
      <w:pPr>
        <w:rPr>
          <w:lang w:eastAsia="ja-JP"/>
        </w:rPr>
      </w:pPr>
      <w:r>
        <w:rPr>
          <w:lang w:eastAsia="ja-JP"/>
        </w:rPr>
        <w:t xml:space="preserve">　</w:t>
      </w:r>
      <w:sdt>
        <w:sdtPr>
          <w:rPr>
            <w:lang w:eastAsia="ja-JP"/>
          </w:rPr>
          <w:id w:val="-589620590"/>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ja-JP"/>
            </w:rPr>
            <w:t>☐</w:t>
          </w:r>
        </w:sdtContent>
      </w:sdt>
      <w:r w:rsidR="0034548E">
        <w:rPr>
          <w:rFonts w:hint="eastAsia"/>
          <w:lang w:eastAsia="ja-JP"/>
        </w:rPr>
        <w:t xml:space="preserve"> </w:t>
      </w:r>
      <w:r w:rsidRPr="0079266C">
        <w:rPr>
          <w:rFonts w:hint="eastAsia"/>
          <w:lang w:eastAsia="ja-JP"/>
        </w:rPr>
        <w:t>海外事業活動の実績を示す書類</w:t>
      </w:r>
      <w:r>
        <w:rPr>
          <w:rFonts w:hint="eastAsia"/>
          <w:lang w:eastAsia="ja-JP"/>
        </w:rPr>
        <w:t>（任意）</w:t>
      </w:r>
    </w:p>
    <w:p w14:paraId="4C4CC6AD" w14:textId="0160403B" w:rsidR="0079266C" w:rsidRPr="0079266C" w:rsidRDefault="005A0856">
      <w:pPr>
        <w:rPr>
          <w:lang w:eastAsia="ja-JP"/>
        </w:rPr>
      </w:pPr>
      <w:r>
        <w:rPr>
          <w:lang w:eastAsia="ja-JP"/>
        </w:rPr>
        <w:t xml:space="preserve">　</w:t>
      </w:r>
      <w:sdt>
        <w:sdtPr>
          <w:rPr>
            <w:lang w:eastAsia="ja-JP"/>
          </w:rPr>
          <w:id w:val="141707591"/>
          <w14:checkbox>
            <w14:checked w14:val="0"/>
            <w14:checkedState w14:val="00FE" w14:font="Wingdings"/>
            <w14:uncheckedState w14:val="2610" w14:font="ＭＳ ゴシック"/>
          </w14:checkbox>
        </w:sdtPr>
        <w:sdtEndPr/>
        <w:sdtContent>
          <w:r w:rsidR="0069668C">
            <w:rPr>
              <w:rFonts w:ascii="ＭＳ ゴシック" w:eastAsia="ＭＳ ゴシック" w:hAnsi="ＭＳ ゴシック" w:hint="eastAsia"/>
              <w:lang w:eastAsia="ja-JP"/>
            </w:rPr>
            <w:t>☐</w:t>
          </w:r>
        </w:sdtContent>
      </w:sdt>
      <w:r>
        <w:rPr>
          <w:lang w:eastAsia="ja-JP"/>
        </w:rPr>
        <w:t xml:space="preserve"> </w:t>
      </w:r>
      <w:r w:rsidR="0079266C">
        <w:rPr>
          <w:lang w:eastAsia="ja-JP"/>
        </w:rPr>
        <w:t>会社案内・主要製品カタログ</w:t>
      </w:r>
      <w:r w:rsidR="0079266C">
        <w:rPr>
          <w:rFonts w:hint="eastAsia"/>
          <w:lang w:eastAsia="ja-JP"/>
        </w:rPr>
        <w:t>（任意）</w:t>
      </w:r>
    </w:p>
    <w:p w14:paraId="51BDC6D6" w14:textId="4746D5A2" w:rsidR="00ED38D2" w:rsidRDefault="005A0856">
      <w:pPr>
        <w:rPr>
          <w:lang w:eastAsia="zh-TW"/>
        </w:rPr>
      </w:pPr>
      <w:r>
        <w:rPr>
          <w:lang w:eastAsia="ja-JP"/>
        </w:rPr>
        <w:t xml:space="preserve">　</w:t>
      </w:r>
      <w:sdt>
        <w:sdtPr>
          <w:rPr>
            <w:lang w:eastAsia="zh-TW"/>
          </w:rPr>
          <w:id w:val="2071536565"/>
          <w14:checkbox>
            <w14:checked w14:val="0"/>
            <w14:checkedState w14:val="00FE" w14:font="Wingdings"/>
            <w14:uncheckedState w14:val="2610" w14:font="ＭＳ ゴシック"/>
          </w14:checkbox>
        </w:sdtPr>
        <w:sdtEndPr/>
        <w:sdtContent>
          <w:r w:rsidR="00F90329">
            <w:rPr>
              <w:rFonts w:ascii="ＭＳ ゴシック" w:eastAsia="ＭＳ ゴシック" w:hAnsi="ＭＳ ゴシック" w:hint="eastAsia"/>
              <w:lang w:eastAsia="zh-TW"/>
            </w:rPr>
            <w:t>☐</w:t>
          </w:r>
        </w:sdtContent>
      </w:sdt>
      <w:r>
        <w:rPr>
          <w:lang w:eastAsia="zh-TW"/>
        </w:rPr>
        <w:t xml:space="preserve"> </w:t>
      </w:r>
      <w:r w:rsidR="0079266C">
        <w:rPr>
          <w:rFonts w:hint="eastAsia"/>
          <w:lang w:eastAsia="zh-TW"/>
        </w:rPr>
        <w:t>補足資料（任意）</w:t>
      </w:r>
    </w:p>
    <w:p w14:paraId="7881F228" w14:textId="3F13A54E" w:rsidR="00ED38D2" w:rsidRDefault="00ED38D2">
      <w:pPr>
        <w:rPr>
          <w:lang w:eastAsia="zh-TW"/>
        </w:rPr>
      </w:pPr>
    </w:p>
    <w:p w14:paraId="2C33D062" w14:textId="77777777" w:rsidR="00ED38D2" w:rsidRDefault="005A0856">
      <w:pPr>
        <w:jc w:val="right"/>
        <w:rPr>
          <w:lang w:eastAsia="zh-TW"/>
        </w:rPr>
      </w:pPr>
      <w:r>
        <w:rPr>
          <w:rFonts w:ascii="ＭＳ ゴシック" w:eastAsia="ＭＳ ゴシック" w:hAnsi="ＭＳ ゴシック"/>
          <w:lang w:eastAsia="zh-TW"/>
        </w:rPr>
        <w:lastRenderedPageBreak/>
        <w:t>様式第2号</w:t>
      </w:r>
    </w:p>
    <w:p w14:paraId="5ACE1026" w14:textId="77777777" w:rsidR="00ED38D2" w:rsidRDefault="005A0856">
      <w:pPr>
        <w:jc w:val="center"/>
      </w:pPr>
      <w:r>
        <w:rPr>
          <w:rFonts w:ascii="ＭＳ ゴシック" w:eastAsia="ＭＳ ゴシック" w:hAnsi="ＭＳ ゴシック"/>
          <w:b/>
          <w:sz w:val="28"/>
        </w:rPr>
        <w:t>企業概要書</w:t>
      </w:r>
    </w:p>
    <w:p w14:paraId="2E4E65C3" w14:textId="77777777" w:rsidR="00ED38D2" w:rsidRDefault="00ED38D2"/>
    <w:tbl>
      <w:tblPr>
        <w:tblStyle w:val="afe"/>
        <w:tblW w:w="0" w:type="auto"/>
        <w:tblLook w:val="04A0" w:firstRow="1" w:lastRow="0" w:firstColumn="1" w:lastColumn="0" w:noHBand="0" w:noVBand="1"/>
      </w:tblPr>
      <w:tblGrid>
        <w:gridCol w:w="2835"/>
        <w:gridCol w:w="6236"/>
      </w:tblGrid>
      <w:tr w:rsidR="00ED38D2" w14:paraId="2FCC8F29" w14:textId="77777777" w:rsidTr="00F90329">
        <w:trPr>
          <w:trHeight w:val="567"/>
        </w:trPr>
        <w:tc>
          <w:tcPr>
            <w:tcW w:w="2835" w:type="dxa"/>
            <w:vAlign w:val="center"/>
          </w:tcPr>
          <w:p w14:paraId="05F6A158" w14:textId="77777777" w:rsidR="00ED38D2" w:rsidRDefault="005A0856" w:rsidP="00F90329">
            <w:pPr>
              <w:jc w:val="both"/>
            </w:pPr>
            <w:r>
              <w:rPr>
                <w:rFonts w:ascii="ＭＳ ゴシック" w:eastAsia="ＭＳ ゴシック" w:hAnsi="ＭＳ ゴシック"/>
                <w:sz w:val="20"/>
              </w:rPr>
              <w:t>設立年月日</w:t>
            </w:r>
          </w:p>
        </w:tc>
        <w:tc>
          <w:tcPr>
            <w:tcW w:w="6236" w:type="dxa"/>
          </w:tcPr>
          <w:p w14:paraId="61986E4E" w14:textId="77777777" w:rsidR="00ED38D2" w:rsidRDefault="00ED38D2"/>
        </w:tc>
      </w:tr>
      <w:tr w:rsidR="00ED38D2" w14:paraId="1C3F07D2" w14:textId="77777777" w:rsidTr="00F90329">
        <w:trPr>
          <w:trHeight w:val="567"/>
        </w:trPr>
        <w:tc>
          <w:tcPr>
            <w:tcW w:w="2835" w:type="dxa"/>
            <w:vAlign w:val="center"/>
          </w:tcPr>
          <w:p w14:paraId="6FA3503C" w14:textId="77777777" w:rsidR="00ED38D2" w:rsidRDefault="005A0856" w:rsidP="00F90329">
            <w:pPr>
              <w:jc w:val="both"/>
            </w:pPr>
            <w:r>
              <w:rPr>
                <w:rFonts w:ascii="ＭＳ ゴシック" w:eastAsia="ＭＳ ゴシック" w:hAnsi="ＭＳ ゴシック"/>
                <w:sz w:val="20"/>
              </w:rPr>
              <w:t>資本金（万円）</w:t>
            </w:r>
          </w:p>
        </w:tc>
        <w:tc>
          <w:tcPr>
            <w:tcW w:w="6236" w:type="dxa"/>
          </w:tcPr>
          <w:p w14:paraId="6749FB6A" w14:textId="77777777" w:rsidR="00ED38D2" w:rsidRDefault="00ED38D2"/>
        </w:tc>
      </w:tr>
      <w:tr w:rsidR="00ED38D2" w14:paraId="16E76964" w14:textId="77777777" w:rsidTr="00F90329">
        <w:trPr>
          <w:trHeight w:val="567"/>
        </w:trPr>
        <w:tc>
          <w:tcPr>
            <w:tcW w:w="2835" w:type="dxa"/>
            <w:vAlign w:val="center"/>
          </w:tcPr>
          <w:p w14:paraId="391BD5DC" w14:textId="77777777" w:rsidR="00ED38D2" w:rsidRDefault="005A0856" w:rsidP="00F90329">
            <w:pPr>
              <w:jc w:val="both"/>
              <w:rPr>
                <w:lang w:eastAsia="ja-JP"/>
              </w:rPr>
            </w:pPr>
            <w:r>
              <w:rPr>
                <w:rFonts w:ascii="ＭＳ ゴシック" w:eastAsia="ＭＳ ゴシック" w:hAnsi="ＭＳ ゴシック"/>
                <w:sz w:val="20"/>
                <w:lang w:eastAsia="ja-JP"/>
              </w:rPr>
              <w:t>従業員数（正社員／パート／合計）</w:t>
            </w:r>
          </w:p>
        </w:tc>
        <w:tc>
          <w:tcPr>
            <w:tcW w:w="6236" w:type="dxa"/>
          </w:tcPr>
          <w:p w14:paraId="7BE83934" w14:textId="77777777" w:rsidR="00ED38D2" w:rsidRDefault="00ED38D2">
            <w:pPr>
              <w:rPr>
                <w:lang w:eastAsia="ja-JP"/>
              </w:rPr>
            </w:pPr>
          </w:p>
        </w:tc>
      </w:tr>
      <w:tr w:rsidR="00ED38D2" w14:paraId="713A8EA1" w14:textId="77777777" w:rsidTr="00F90329">
        <w:trPr>
          <w:trHeight w:val="567"/>
        </w:trPr>
        <w:tc>
          <w:tcPr>
            <w:tcW w:w="2835" w:type="dxa"/>
            <w:vAlign w:val="center"/>
          </w:tcPr>
          <w:p w14:paraId="46C2F194" w14:textId="77777777" w:rsidR="00ED38D2" w:rsidRDefault="005A0856" w:rsidP="00F90329">
            <w:pPr>
              <w:jc w:val="both"/>
              <w:rPr>
                <w:lang w:eastAsia="ja-JP"/>
              </w:rPr>
            </w:pPr>
            <w:r>
              <w:rPr>
                <w:rFonts w:ascii="ＭＳ ゴシック" w:eastAsia="ＭＳ ゴシック" w:hAnsi="ＭＳ ゴシック"/>
                <w:sz w:val="20"/>
                <w:lang w:eastAsia="ja-JP"/>
              </w:rPr>
              <w:t>業種（日本標準産業分類・細分類）</w:t>
            </w:r>
          </w:p>
        </w:tc>
        <w:tc>
          <w:tcPr>
            <w:tcW w:w="6236" w:type="dxa"/>
          </w:tcPr>
          <w:p w14:paraId="3FBA82D9" w14:textId="77777777" w:rsidR="00ED38D2" w:rsidRDefault="00ED38D2">
            <w:pPr>
              <w:rPr>
                <w:lang w:eastAsia="ja-JP"/>
              </w:rPr>
            </w:pPr>
          </w:p>
        </w:tc>
      </w:tr>
      <w:tr w:rsidR="00C8680D" w14:paraId="4E692C4A" w14:textId="77777777" w:rsidTr="00F90329">
        <w:trPr>
          <w:trHeight w:val="567"/>
        </w:trPr>
        <w:tc>
          <w:tcPr>
            <w:tcW w:w="2835" w:type="dxa"/>
            <w:vAlign w:val="center"/>
          </w:tcPr>
          <w:p w14:paraId="37EA4B8C" w14:textId="1C67D716" w:rsidR="00C8680D" w:rsidRDefault="00C8680D" w:rsidP="00F90329">
            <w:pPr>
              <w:jc w:val="both"/>
            </w:pPr>
            <w:r>
              <w:rPr>
                <w:rFonts w:ascii="ＭＳ ゴシック" w:eastAsia="ＭＳ ゴシック" w:hAnsi="ＭＳ ゴシック"/>
                <w:sz w:val="20"/>
              </w:rPr>
              <w:t>事業所一覧（国内）</w:t>
            </w:r>
          </w:p>
        </w:tc>
        <w:tc>
          <w:tcPr>
            <w:tcW w:w="6236" w:type="dxa"/>
          </w:tcPr>
          <w:p w14:paraId="326100D1" w14:textId="77777777" w:rsidR="00C8680D" w:rsidRDefault="00C8680D"/>
        </w:tc>
      </w:tr>
      <w:tr w:rsidR="00C8680D" w14:paraId="120CCF78" w14:textId="77777777" w:rsidTr="00F90329">
        <w:trPr>
          <w:trHeight w:val="567"/>
        </w:trPr>
        <w:tc>
          <w:tcPr>
            <w:tcW w:w="2835" w:type="dxa"/>
            <w:vAlign w:val="center"/>
          </w:tcPr>
          <w:p w14:paraId="5DB2C94C" w14:textId="7C1039C8" w:rsidR="00C8680D" w:rsidRDefault="00C8680D" w:rsidP="00F90329">
            <w:pPr>
              <w:jc w:val="both"/>
            </w:pPr>
            <w:r>
              <w:rPr>
                <w:rFonts w:ascii="ＭＳ ゴシック" w:eastAsia="ＭＳ ゴシック" w:hAnsi="ＭＳ ゴシック"/>
                <w:sz w:val="20"/>
              </w:rPr>
              <w:t>主要取引先（国内）</w:t>
            </w:r>
          </w:p>
        </w:tc>
        <w:tc>
          <w:tcPr>
            <w:tcW w:w="6236" w:type="dxa"/>
          </w:tcPr>
          <w:p w14:paraId="2EE13DCE" w14:textId="77777777" w:rsidR="00C8680D" w:rsidRDefault="00C8680D"/>
        </w:tc>
      </w:tr>
      <w:tr w:rsidR="00C8680D" w14:paraId="2CA03C9C" w14:textId="77777777" w:rsidTr="00F90329">
        <w:trPr>
          <w:trHeight w:val="567"/>
        </w:trPr>
        <w:tc>
          <w:tcPr>
            <w:tcW w:w="2835" w:type="dxa"/>
            <w:vAlign w:val="center"/>
          </w:tcPr>
          <w:p w14:paraId="0518B946" w14:textId="1585ACF6" w:rsidR="00C8680D" w:rsidRDefault="00C8680D" w:rsidP="00F90329">
            <w:pPr>
              <w:jc w:val="both"/>
            </w:pPr>
            <w:r>
              <w:rPr>
                <w:rFonts w:ascii="ＭＳ ゴシック" w:eastAsia="ＭＳ ゴシック" w:hAnsi="ＭＳ ゴシック"/>
                <w:sz w:val="20"/>
              </w:rPr>
              <w:t>表彰・認証実績</w:t>
            </w:r>
          </w:p>
        </w:tc>
        <w:tc>
          <w:tcPr>
            <w:tcW w:w="6236" w:type="dxa"/>
          </w:tcPr>
          <w:p w14:paraId="20886BE7" w14:textId="77777777" w:rsidR="00C8680D" w:rsidRDefault="00C8680D"/>
        </w:tc>
      </w:tr>
      <w:tr w:rsidR="001A5028" w14:paraId="01E186BC" w14:textId="77777777" w:rsidTr="00F90329">
        <w:trPr>
          <w:trHeight w:val="1260"/>
        </w:trPr>
        <w:tc>
          <w:tcPr>
            <w:tcW w:w="2835" w:type="dxa"/>
            <w:vAlign w:val="center"/>
          </w:tcPr>
          <w:p w14:paraId="64B65C51" w14:textId="50CC3C41" w:rsidR="001A5028" w:rsidRDefault="001A5028" w:rsidP="00F90329">
            <w:pPr>
              <w:jc w:val="both"/>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東京都、東京都中小企業振興公社、国、地方自治体等の事業の利用状況（</w:t>
            </w:r>
            <w:r w:rsidR="000E6C43">
              <w:rPr>
                <w:rFonts w:ascii="ＭＳ ゴシック" w:eastAsia="ＭＳ ゴシック" w:hAnsi="ＭＳ ゴシック" w:hint="eastAsia"/>
                <w:sz w:val="20"/>
                <w:lang w:eastAsia="ja-JP"/>
              </w:rPr>
              <w:t>5</w:t>
            </w:r>
            <w:r>
              <w:rPr>
                <w:rFonts w:ascii="ＭＳ ゴシック" w:eastAsia="ＭＳ ゴシック" w:hAnsi="ＭＳ ゴシック" w:hint="eastAsia"/>
                <w:sz w:val="20"/>
                <w:lang w:eastAsia="ja-JP"/>
              </w:rPr>
              <w:t>年以内）</w:t>
            </w:r>
          </w:p>
        </w:tc>
        <w:tc>
          <w:tcPr>
            <w:tcW w:w="6236" w:type="dxa"/>
          </w:tcPr>
          <w:p w14:paraId="430069A4" w14:textId="77777777" w:rsidR="001A5028" w:rsidRDefault="001A5028">
            <w:pPr>
              <w:rPr>
                <w:lang w:eastAsia="ja-JP"/>
              </w:rPr>
            </w:pPr>
          </w:p>
        </w:tc>
      </w:tr>
      <w:tr w:rsidR="00C8680D" w14:paraId="13F326A0" w14:textId="77777777" w:rsidTr="00F90329">
        <w:trPr>
          <w:trHeight w:val="839"/>
        </w:trPr>
        <w:tc>
          <w:tcPr>
            <w:tcW w:w="2835" w:type="dxa"/>
            <w:vAlign w:val="center"/>
          </w:tcPr>
          <w:p w14:paraId="1A41EF49" w14:textId="44492438" w:rsidR="00C8680D" w:rsidRDefault="00C8680D" w:rsidP="00F90329">
            <w:pPr>
              <w:jc w:val="both"/>
              <w:rPr>
                <w:lang w:eastAsia="ja-JP"/>
              </w:rPr>
            </w:pPr>
            <w:r>
              <w:rPr>
                <w:rFonts w:ascii="ＭＳ ゴシック" w:eastAsia="ＭＳ ゴシック" w:hAnsi="ＭＳ ゴシック"/>
                <w:sz w:val="20"/>
                <w:lang w:eastAsia="ja-JP"/>
              </w:rPr>
              <w:t>特許・実用新案保有</w:t>
            </w:r>
            <w:r w:rsidR="00EE36BE">
              <w:rPr>
                <w:rFonts w:ascii="ＭＳ ゴシック" w:eastAsia="ＭＳ ゴシック" w:hAnsi="ＭＳ ゴシック" w:hint="eastAsia"/>
                <w:sz w:val="20"/>
                <w:lang w:eastAsia="ja-JP"/>
              </w:rPr>
              <w:t>の有無／公開番号又は登録番号</w:t>
            </w:r>
          </w:p>
        </w:tc>
        <w:tc>
          <w:tcPr>
            <w:tcW w:w="6236" w:type="dxa"/>
          </w:tcPr>
          <w:p w14:paraId="6E85895A" w14:textId="77777777" w:rsidR="00C8680D" w:rsidRPr="00F90329" w:rsidRDefault="00C8680D">
            <w:pPr>
              <w:rPr>
                <w:lang w:eastAsia="ja-JP"/>
              </w:rPr>
            </w:pPr>
          </w:p>
        </w:tc>
      </w:tr>
    </w:tbl>
    <w:p w14:paraId="28936E5C" w14:textId="77777777" w:rsidR="00ED38D2" w:rsidRDefault="005A0856">
      <w:pPr>
        <w:rPr>
          <w:lang w:eastAsia="ja-JP"/>
        </w:rPr>
      </w:pPr>
      <w:r>
        <w:rPr>
          <w:lang w:eastAsia="ja-JP"/>
        </w:rPr>
        <w:br w:type="page"/>
      </w:r>
    </w:p>
    <w:p w14:paraId="3AFD91C5" w14:textId="77777777" w:rsidR="00ED38D2" w:rsidRDefault="005A0856">
      <w:pPr>
        <w:jc w:val="right"/>
        <w:rPr>
          <w:lang w:eastAsia="zh-TW"/>
        </w:rPr>
      </w:pPr>
      <w:r>
        <w:rPr>
          <w:rFonts w:ascii="ＭＳ ゴシック" w:eastAsia="ＭＳ ゴシック" w:hAnsi="ＭＳ ゴシック"/>
          <w:lang w:eastAsia="zh-TW"/>
        </w:rPr>
        <w:lastRenderedPageBreak/>
        <w:t>様式第3号</w:t>
      </w:r>
    </w:p>
    <w:p w14:paraId="2CCDFDF2" w14:textId="77777777" w:rsidR="00ED38D2" w:rsidRDefault="005A0856">
      <w:pPr>
        <w:jc w:val="center"/>
        <w:rPr>
          <w:lang w:eastAsia="zh-TW"/>
        </w:rPr>
      </w:pPr>
      <w:r>
        <w:rPr>
          <w:rFonts w:ascii="ＭＳ ゴシック" w:eastAsia="ＭＳ ゴシック" w:hAnsi="ＭＳ ゴシック"/>
          <w:b/>
          <w:sz w:val="28"/>
          <w:lang w:eastAsia="zh-TW"/>
        </w:rPr>
        <w:t>海外事業活動実績書</w:t>
      </w:r>
    </w:p>
    <w:p w14:paraId="49473DA2" w14:textId="1F292E2C" w:rsidR="00ED38D2" w:rsidRPr="00570DBD" w:rsidRDefault="005A0856">
      <w:pPr>
        <w:rPr>
          <w:u w:val="single"/>
          <w:lang w:eastAsia="ja-JP"/>
        </w:rPr>
      </w:pPr>
      <w:r>
        <w:rPr>
          <w:sz w:val="18"/>
          <w:lang w:eastAsia="ja-JP"/>
        </w:rPr>
        <w:t>※ 本様式は「海外で事業活動を行う都内中小企業」要件の立証資料として使用します。</w:t>
      </w:r>
      <w:r w:rsidRPr="00570DBD">
        <w:rPr>
          <w:b/>
          <w:bCs/>
          <w:sz w:val="18"/>
          <w:u w:val="single"/>
          <w:lang w:eastAsia="ja-JP"/>
        </w:rPr>
        <w:t>3-1</w:t>
      </w:r>
      <w:r w:rsidR="00156BCF" w:rsidRPr="00570DBD">
        <w:rPr>
          <w:rFonts w:hint="eastAsia"/>
          <w:b/>
          <w:bCs/>
          <w:sz w:val="18"/>
          <w:u w:val="single"/>
          <w:lang w:eastAsia="ja-JP"/>
        </w:rPr>
        <w:t>か</w:t>
      </w:r>
      <w:r w:rsidRPr="00570DBD">
        <w:rPr>
          <w:b/>
          <w:bCs/>
          <w:sz w:val="18"/>
          <w:u w:val="single"/>
          <w:lang w:eastAsia="ja-JP"/>
        </w:rPr>
        <w:t>3-</w:t>
      </w:r>
      <w:r w:rsidR="00C8680D" w:rsidRPr="00570DBD">
        <w:rPr>
          <w:b/>
          <w:bCs/>
          <w:sz w:val="18"/>
          <w:u w:val="single"/>
          <w:lang w:eastAsia="ja-JP"/>
        </w:rPr>
        <w:t>2</w:t>
      </w:r>
      <w:r w:rsidRPr="00570DBD">
        <w:rPr>
          <w:b/>
          <w:bCs/>
          <w:sz w:val="18"/>
          <w:u w:val="single"/>
          <w:lang w:eastAsia="ja-JP"/>
        </w:rPr>
        <w:t>のうち</w:t>
      </w:r>
      <w:r w:rsidR="00156BCF" w:rsidRPr="00570DBD">
        <w:rPr>
          <w:rFonts w:hint="eastAsia"/>
          <w:b/>
          <w:bCs/>
          <w:sz w:val="18"/>
          <w:u w:val="single"/>
          <w:lang w:eastAsia="ja-JP"/>
        </w:rPr>
        <w:t>いずれか</w:t>
      </w:r>
      <w:r w:rsidRPr="00570DBD">
        <w:rPr>
          <w:b/>
          <w:bCs/>
          <w:sz w:val="18"/>
          <w:u w:val="single"/>
          <w:lang w:eastAsia="ja-JP"/>
        </w:rPr>
        <w:t>1項目以上に実績記載が必要です。</w:t>
      </w:r>
    </w:p>
    <w:p w14:paraId="4D14427F" w14:textId="77777777" w:rsidR="00ED38D2" w:rsidRDefault="005A0856">
      <w:r>
        <w:rPr>
          <w:rFonts w:ascii="ＭＳ ゴシック" w:eastAsia="ＭＳ ゴシック" w:hAnsi="ＭＳ ゴシック"/>
          <w:b/>
        </w:rPr>
        <w:t>3-1. 海外拠点</w:t>
      </w:r>
    </w:p>
    <w:tbl>
      <w:tblPr>
        <w:tblStyle w:val="afe"/>
        <w:tblW w:w="0" w:type="auto"/>
        <w:tblLook w:val="04A0" w:firstRow="1" w:lastRow="0" w:firstColumn="1" w:lastColumn="0" w:noHBand="0" w:noVBand="1"/>
      </w:tblPr>
      <w:tblGrid>
        <w:gridCol w:w="1701"/>
        <w:gridCol w:w="1417"/>
        <w:gridCol w:w="1134"/>
        <w:gridCol w:w="1417"/>
        <w:gridCol w:w="1134"/>
        <w:gridCol w:w="2268"/>
      </w:tblGrid>
      <w:tr w:rsidR="00ED38D2" w14:paraId="693D6933" w14:textId="77777777">
        <w:tc>
          <w:tcPr>
            <w:tcW w:w="1701" w:type="dxa"/>
            <w:shd w:val="clear" w:color="auto" w:fill="D9E2F3"/>
          </w:tcPr>
          <w:p w14:paraId="1D47E964" w14:textId="77777777" w:rsidR="00ED38D2" w:rsidRDefault="005A0856">
            <w:r>
              <w:rPr>
                <w:rFonts w:ascii="ＭＳ ゴシック" w:eastAsia="ＭＳ ゴシック" w:hAnsi="ＭＳ ゴシック"/>
                <w:b/>
                <w:sz w:val="20"/>
              </w:rPr>
              <w:t>拠点名</w:t>
            </w:r>
          </w:p>
        </w:tc>
        <w:tc>
          <w:tcPr>
            <w:tcW w:w="1417" w:type="dxa"/>
            <w:shd w:val="clear" w:color="auto" w:fill="D9E2F3"/>
          </w:tcPr>
          <w:p w14:paraId="6AD16057" w14:textId="77777777" w:rsidR="00ED38D2" w:rsidRDefault="005A0856">
            <w:r>
              <w:rPr>
                <w:rFonts w:ascii="ＭＳ ゴシック" w:eastAsia="ＭＳ ゴシック" w:hAnsi="ＭＳ ゴシック"/>
                <w:b/>
                <w:sz w:val="20"/>
              </w:rPr>
              <w:t>国・地域</w:t>
            </w:r>
          </w:p>
        </w:tc>
        <w:tc>
          <w:tcPr>
            <w:tcW w:w="1134" w:type="dxa"/>
            <w:shd w:val="clear" w:color="auto" w:fill="D9E2F3"/>
          </w:tcPr>
          <w:p w14:paraId="7D69E097" w14:textId="77777777" w:rsidR="00ED38D2" w:rsidRDefault="005A0856">
            <w:r>
              <w:rPr>
                <w:rFonts w:ascii="ＭＳ ゴシック" w:eastAsia="ＭＳ ゴシック" w:hAnsi="ＭＳ ゴシック"/>
                <w:b/>
                <w:sz w:val="20"/>
              </w:rPr>
              <w:t>設立年</w:t>
            </w:r>
          </w:p>
        </w:tc>
        <w:tc>
          <w:tcPr>
            <w:tcW w:w="1417" w:type="dxa"/>
            <w:shd w:val="clear" w:color="auto" w:fill="D9E2F3"/>
          </w:tcPr>
          <w:p w14:paraId="61D9EBC7" w14:textId="6A0CB2C0" w:rsidR="00ED38D2" w:rsidRDefault="005A0856">
            <w:r>
              <w:rPr>
                <w:rFonts w:ascii="ＭＳ ゴシック" w:eastAsia="ＭＳ ゴシック" w:hAnsi="ＭＳ ゴシック"/>
                <w:b/>
                <w:sz w:val="20"/>
              </w:rPr>
              <w:t>形態</w:t>
            </w:r>
            <w:r w:rsidR="009233D1">
              <w:rPr>
                <w:rFonts w:ascii="ＭＳ ゴシック" w:eastAsia="ＭＳ ゴシック" w:hAnsi="ＭＳ ゴシック" w:hint="eastAsia"/>
                <w:b/>
                <w:sz w:val="20"/>
                <w:lang w:eastAsia="ja-JP"/>
              </w:rPr>
              <w:t>・出資比率</w:t>
            </w:r>
          </w:p>
        </w:tc>
        <w:tc>
          <w:tcPr>
            <w:tcW w:w="1134" w:type="dxa"/>
            <w:shd w:val="clear" w:color="auto" w:fill="D9E2F3"/>
          </w:tcPr>
          <w:p w14:paraId="003712EE" w14:textId="77777777" w:rsidR="00ED38D2" w:rsidRDefault="005A0856">
            <w:r>
              <w:rPr>
                <w:rFonts w:ascii="ＭＳ ゴシック" w:eastAsia="ＭＳ ゴシック" w:hAnsi="ＭＳ ゴシック"/>
                <w:b/>
                <w:sz w:val="20"/>
              </w:rPr>
              <w:t>従業員数</w:t>
            </w:r>
          </w:p>
        </w:tc>
        <w:tc>
          <w:tcPr>
            <w:tcW w:w="2268" w:type="dxa"/>
            <w:shd w:val="clear" w:color="auto" w:fill="D9E2F3"/>
          </w:tcPr>
          <w:p w14:paraId="5BDDDB92" w14:textId="77777777" w:rsidR="00ED38D2" w:rsidRDefault="005A0856">
            <w:r>
              <w:rPr>
                <w:rFonts w:ascii="ＭＳ ゴシック" w:eastAsia="ＭＳ ゴシック" w:hAnsi="ＭＳ ゴシック"/>
                <w:b/>
                <w:sz w:val="20"/>
              </w:rPr>
              <w:t>主要機能</w:t>
            </w:r>
          </w:p>
        </w:tc>
      </w:tr>
      <w:tr w:rsidR="00ED38D2" w14:paraId="450CFABF" w14:textId="77777777">
        <w:tc>
          <w:tcPr>
            <w:tcW w:w="1701" w:type="dxa"/>
          </w:tcPr>
          <w:p w14:paraId="5AD5F2A1" w14:textId="77777777" w:rsidR="00ED38D2" w:rsidRDefault="00ED38D2">
            <w:pPr>
              <w:rPr>
                <w:lang w:eastAsia="ja-JP"/>
              </w:rPr>
            </w:pPr>
          </w:p>
          <w:p w14:paraId="2FDA5929" w14:textId="77777777" w:rsidR="00AB1B2A" w:rsidRDefault="00AB1B2A">
            <w:pPr>
              <w:rPr>
                <w:lang w:eastAsia="ja-JP"/>
              </w:rPr>
            </w:pPr>
          </w:p>
          <w:p w14:paraId="73F9A6BC" w14:textId="77777777" w:rsidR="00AB1B2A" w:rsidRDefault="00AB1B2A">
            <w:pPr>
              <w:rPr>
                <w:lang w:eastAsia="ja-JP"/>
              </w:rPr>
            </w:pPr>
          </w:p>
        </w:tc>
        <w:tc>
          <w:tcPr>
            <w:tcW w:w="1417" w:type="dxa"/>
          </w:tcPr>
          <w:p w14:paraId="4B7E7900" w14:textId="77777777" w:rsidR="00ED38D2" w:rsidRDefault="00ED38D2"/>
        </w:tc>
        <w:tc>
          <w:tcPr>
            <w:tcW w:w="1134" w:type="dxa"/>
          </w:tcPr>
          <w:p w14:paraId="4DF4D4D5" w14:textId="77777777" w:rsidR="00ED38D2" w:rsidRDefault="00ED38D2"/>
        </w:tc>
        <w:tc>
          <w:tcPr>
            <w:tcW w:w="1417" w:type="dxa"/>
          </w:tcPr>
          <w:p w14:paraId="4495D56E" w14:textId="77777777" w:rsidR="00ED38D2" w:rsidRDefault="00ED38D2"/>
        </w:tc>
        <w:tc>
          <w:tcPr>
            <w:tcW w:w="1134" w:type="dxa"/>
          </w:tcPr>
          <w:p w14:paraId="4329C5F0" w14:textId="77777777" w:rsidR="00ED38D2" w:rsidRDefault="00ED38D2"/>
        </w:tc>
        <w:tc>
          <w:tcPr>
            <w:tcW w:w="2268" w:type="dxa"/>
          </w:tcPr>
          <w:p w14:paraId="349B4E06" w14:textId="77777777" w:rsidR="00ED38D2" w:rsidRDefault="00ED38D2"/>
        </w:tc>
      </w:tr>
      <w:tr w:rsidR="00ED38D2" w14:paraId="2304A6CF" w14:textId="77777777">
        <w:tc>
          <w:tcPr>
            <w:tcW w:w="1701" w:type="dxa"/>
          </w:tcPr>
          <w:p w14:paraId="406C1F7E" w14:textId="77777777" w:rsidR="00ED38D2" w:rsidRDefault="00ED38D2">
            <w:pPr>
              <w:rPr>
                <w:lang w:eastAsia="ja-JP"/>
              </w:rPr>
            </w:pPr>
          </w:p>
          <w:p w14:paraId="0857A407" w14:textId="77777777" w:rsidR="00AB1B2A" w:rsidRDefault="00AB1B2A">
            <w:pPr>
              <w:rPr>
                <w:lang w:eastAsia="ja-JP"/>
              </w:rPr>
            </w:pPr>
          </w:p>
          <w:p w14:paraId="1DFC3E91" w14:textId="77777777" w:rsidR="00AB1B2A" w:rsidRDefault="00AB1B2A">
            <w:pPr>
              <w:rPr>
                <w:lang w:eastAsia="ja-JP"/>
              </w:rPr>
            </w:pPr>
          </w:p>
        </w:tc>
        <w:tc>
          <w:tcPr>
            <w:tcW w:w="1417" w:type="dxa"/>
          </w:tcPr>
          <w:p w14:paraId="70F8F798" w14:textId="77777777" w:rsidR="00ED38D2" w:rsidRDefault="00ED38D2"/>
        </w:tc>
        <w:tc>
          <w:tcPr>
            <w:tcW w:w="1134" w:type="dxa"/>
          </w:tcPr>
          <w:p w14:paraId="1A3F87E5" w14:textId="77777777" w:rsidR="00ED38D2" w:rsidRDefault="00ED38D2"/>
        </w:tc>
        <w:tc>
          <w:tcPr>
            <w:tcW w:w="1417" w:type="dxa"/>
          </w:tcPr>
          <w:p w14:paraId="124D1178" w14:textId="77777777" w:rsidR="00ED38D2" w:rsidRDefault="00ED38D2"/>
        </w:tc>
        <w:tc>
          <w:tcPr>
            <w:tcW w:w="1134" w:type="dxa"/>
          </w:tcPr>
          <w:p w14:paraId="31A3E1B1" w14:textId="77777777" w:rsidR="00ED38D2" w:rsidRDefault="00ED38D2"/>
        </w:tc>
        <w:tc>
          <w:tcPr>
            <w:tcW w:w="2268" w:type="dxa"/>
          </w:tcPr>
          <w:p w14:paraId="77160682" w14:textId="77777777" w:rsidR="00ED38D2" w:rsidRDefault="00ED38D2"/>
        </w:tc>
      </w:tr>
      <w:tr w:rsidR="00ED38D2" w14:paraId="3B76611F" w14:textId="77777777">
        <w:tc>
          <w:tcPr>
            <w:tcW w:w="1701" w:type="dxa"/>
          </w:tcPr>
          <w:p w14:paraId="6E80E175" w14:textId="77777777" w:rsidR="00ED38D2" w:rsidRDefault="00ED38D2">
            <w:pPr>
              <w:rPr>
                <w:lang w:eastAsia="ja-JP"/>
              </w:rPr>
            </w:pPr>
          </w:p>
          <w:p w14:paraId="6EF6B39E" w14:textId="77777777" w:rsidR="00AB1B2A" w:rsidRDefault="00AB1B2A">
            <w:pPr>
              <w:rPr>
                <w:lang w:eastAsia="ja-JP"/>
              </w:rPr>
            </w:pPr>
          </w:p>
          <w:p w14:paraId="0480172A" w14:textId="77777777" w:rsidR="00AB1B2A" w:rsidRDefault="00AB1B2A">
            <w:pPr>
              <w:rPr>
                <w:lang w:eastAsia="ja-JP"/>
              </w:rPr>
            </w:pPr>
          </w:p>
        </w:tc>
        <w:tc>
          <w:tcPr>
            <w:tcW w:w="1417" w:type="dxa"/>
          </w:tcPr>
          <w:p w14:paraId="41055011" w14:textId="77777777" w:rsidR="00ED38D2" w:rsidRDefault="00ED38D2"/>
        </w:tc>
        <w:tc>
          <w:tcPr>
            <w:tcW w:w="1134" w:type="dxa"/>
          </w:tcPr>
          <w:p w14:paraId="03DD83A8" w14:textId="77777777" w:rsidR="00ED38D2" w:rsidRDefault="00ED38D2"/>
        </w:tc>
        <w:tc>
          <w:tcPr>
            <w:tcW w:w="1417" w:type="dxa"/>
          </w:tcPr>
          <w:p w14:paraId="64107196" w14:textId="77777777" w:rsidR="00ED38D2" w:rsidRDefault="00ED38D2"/>
        </w:tc>
        <w:tc>
          <w:tcPr>
            <w:tcW w:w="1134" w:type="dxa"/>
          </w:tcPr>
          <w:p w14:paraId="65E2721D" w14:textId="77777777" w:rsidR="00ED38D2" w:rsidRDefault="00ED38D2"/>
        </w:tc>
        <w:tc>
          <w:tcPr>
            <w:tcW w:w="2268" w:type="dxa"/>
          </w:tcPr>
          <w:p w14:paraId="3B40AE95" w14:textId="77777777" w:rsidR="00ED38D2" w:rsidRDefault="00ED38D2"/>
        </w:tc>
      </w:tr>
    </w:tbl>
    <w:p w14:paraId="4778B7AE" w14:textId="05BDC6A2" w:rsidR="00ED38D2" w:rsidRDefault="00AB1B2A">
      <w:pPr>
        <w:rPr>
          <w:sz w:val="18"/>
          <w:szCs w:val="20"/>
          <w:lang w:eastAsia="ja-JP"/>
        </w:rPr>
      </w:pPr>
      <w:r w:rsidRPr="00F90329">
        <w:rPr>
          <w:rFonts w:hint="eastAsia"/>
          <w:sz w:val="18"/>
          <w:szCs w:val="20"/>
          <w:lang w:eastAsia="ja-JP"/>
        </w:rPr>
        <w:t>※形態・出資比率：現地法人（出資比率）若しくは支店・駐在等を記載</w:t>
      </w:r>
    </w:p>
    <w:p w14:paraId="5A6DA056" w14:textId="77777777" w:rsidR="00C8680D" w:rsidRDefault="00C8680D" w:rsidP="00C8680D">
      <w:pPr>
        <w:rPr>
          <w:rFonts w:ascii="ＭＳ ゴシック" w:eastAsia="ＭＳ ゴシック" w:hAnsi="ＭＳ ゴシック"/>
          <w:b/>
          <w:lang w:eastAsia="ja-JP"/>
        </w:rPr>
      </w:pPr>
    </w:p>
    <w:p w14:paraId="01A03189" w14:textId="09DD03DD" w:rsidR="00C8680D" w:rsidRDefault="00C8680D">
      <w:r>
        <w:rPr>
          <w:rFonts w:ascii="ＭＳ ゴシック" w:eastAsia="ＭＳ ゴシック" w:hAnsi="ＭＳ ゴシック"/>
          <w:b/>
        </w:rPr>
        <w:t>3-</w:t>
      </w:r>
      <w:r>
        <w:rPr>
          <w:rFonts w:ascii="ＭＳ ゴシック" w:eastAsia="ＭＳ ゴシック" w:hAnsi="ＭＳ ゴシック" w:hint="eastAsia"/>
          <w:b/>
          <w:lang w:eastAsia="ja-JP"/>
        </w:rPr>
        <w:t>2</w:t>
      </w:r>
      <w:r>
        <w:rPr>
          <w:rFonts w:ascii="ＭＳ ゴシック" w:eastAsia="ＭＳ ゴシック" w:hAnsi="ＭＳ ゴシック"/>
          <w:b/>
          <w:lang w:eastAsia="ja-JP"/>
        </w:rPr>
        <w:t>.</w:t>
      </w:r>
      <w:r>
        <w:rPr>
          <w:rFonts w:ascii="ＭＳ ゴシック" w:eastAsia="ＭＳ ゴシック" w:hAnsi="ＭＳ ゴシック"/>
          <w:b/>
        </w:rPr>
        <w:t xml:space="preserve"> 海外販売実績</w:t>
      </w:r>
    </w:p>
    <w:tbl>
      <w:tblPr>
        <w:tblStyle w:val="afe"/>
        <w:tblW w:w="0" w:type="auto"/>
        <w:tblLook w:val="04A0" w:firstRow="1" w:lastRow="0" w:firstColumn="1" w:lastColumn="0" w:noHBand="0" w:noVBand="1"/>
      </w:tblPr>
      <w:tblGrid>
        <w:gridCol w:w="2268"/>
        <w:gridCol w:w="1417"/>
        <w:gridCol w:w="1417"/>
        <w:gridCol w:w="1701"/>
        <w:gridCol w:w="2236"/>
      </w:tblGrid>
      <w:tr w:rsidR="00C8680D" w14:paraId="3D42AD05" w14:textId="77777777" w:rsidTr="0072775C">
        <w:tc>
          <w:tcPr>
            <w:tcW w:w="2268" w:type="dxa"/>
            <w:shd w:val="clear" w:color="auto" w:fill="D9E2F3"/>
          </w:tcPr>
          <w:p w14:paraId="79990C97" w14:textId="77777777" w:rsidR="00C8680D" w:rsidRDefault="00C8680D" w:rsidP="0072775C">
            <w:r>
              <w:rPr>
                <w:rFonts w:ascii="ＭＳ ゴシック" w:eastAsia="ＭＳ ゴシック" w:hAnsi="ＭＳ ゴシック"/>
                <w:b/>
                <w:sz w:val="20"/>
              </w:rPr>
              <w:t>販売先企業</w:t>
            </w:r>
          </w:p>
        </w:tc>
        <w:tc>
          <w:tcPr>
            <w:tcW w:w="1417" w:type="dxa"/>
            <w:shd w:val="clear" w:color="auto" w:fill="D9E2F3"/>
          </w:tcPr>
          <w:p w14:paraId="7F84E30E" w14:textId="77777777" w:rsidR="00C8680D" w:rsidRDefault="00C8680D" w:rsidP="0072775C">
            <w:r>
              <w:rPr>
                <w:rFonts w:ascii="ＭＳ ゴシック" w:eastAsia="ＭＳ ゴシック" w:hAnsi="ＭＳ ゴシック"/>
                <w:b/>
                <w:sz w:val="20"/>
              </w:rPr>
              <w:t>販売先国</w:t>
            </w:r>
          </w:p>
        </w:tc>
        <w:tc>
          <w:tcPr>
            <w:tcW w:w="1417" w:type="dxa"/>
            <w:shd w:val="clear" w:color="auto" w:fill="D9E2F3"/>
          </w:tcPr>
          <w:p w14:paraId="2807928A" w14:textId="77777777" w:rsidR="00C8680D" w:rsidRDefault="00C8680D" w:rsidP="0072775C">
            <w:r>
              <w:rPr>
                <w:rFonts w:ascii="ＭＳ ゴシック" w:eastAsia="ＭＳ ゴシック" w:hAnsi="ＭＳ ゴシック"/>
                <w:b/>
                <w:sz w:val="20"/>
              </w:rPr>
              <w:t>取引開始年</w:t>
            </w:r>
          </w:p>
        </w:tc>
        <w:tc>
          <w:tcPr>
            <w:tcW w:w="1701" w:type="dxa"/>
            <w:shd w:val="clear" w:color="auto" w:fill="D9E2F3"/>
          </w:tcPr>
          <w:p w14:paraId="458D74C0" w14:textId="77777777" w:rsidR="00C8680D" w:rsidRDefault="00C8680D" w:rsidP="0072775C">
            <w:r>
              <w:rPr>
                <w:rFonts w:ascii="ＭＳ ゴシック" w:eastAsia="ＭＳ ゴシック" w:hAnsi="ＭＳ ゴシック"/>
                <w:b/>
                <w:sz w:val="20"/>
              </w:rPr>
              <w:t>年間売上</w:t>
            </w:r>
          </w:p>
        </w:tc>
        <w:tc>
          <w:tcPr>
            <w:tcW w:w="2236" w:type="dxa"/>
            <w:shd w:val="clear" w:color="auto" w:fill="D9E2F3"/>
          </w:tcPr>
          <w:p w14:paraId="5EC4C190" w14:textId="77777777" w:rsidR="00C8680D" w:rsidRDefault="00C8680D" w:rsidP="0072775C">
            <w:r>
              <w:rPr>
                <w:rFonts w:ascii="ＭＳ ゴシック" w:eastAsia="ＭＳ ゴシック" w:hAnsi="ＭＳ ゴシック"/>
                <w:b/>
                <w:sz w:val="20"/>
              </w:rPr>
              <w:t>海外売上比率(%)</w:t>
            </w:r>
          </w:p>
        </w:tc>
      </w:tr>
      <w:tr w:rsidR="00C8680D" w14:paraId="37E1EC92" w14:textId="77777777" w:rsidTr="0072775C">
        <w:tc>
          <w:tcPr>
            <w:tcW w:w="2268" w:type="dxa"/>
          </w:tcPr>
          <w:p w14:paraId="41F46E62" w14:textId="77777777" w:rsidR="00C8680D" w:rsidRDefault="00C8680D" w:rsidP="0072775C">
            <w:pPr>
              <w:rPr>
                <w:lang w:eastAsia="ja-JP"/>
              </w:rPr>
            </w:pPr>
          </w:p>
          <w:p w14:paraId="593B9013" w14:textId="77777777" w:rsidR="00C8680D" w:rsidRDefault="00C8680D" w:rsidP="0072775C">
            <w:pPr>
              <w:rPr>
                <w:lang w:eastAsia="ja-JP"/>
              </w:rPr>
            </w:pPr>
          </w:p>
          <w:p w14:paraId="5D130703" w14:textId="77777777" w:rsidR="00C8680D" w:rsidRDefault="00C8680D" w:rsidP="0072775C">
            <w:pPr>
              <w:rPr>
                <w:lang w:eastAsia="ja-JP"/>
              </w:rPr>
            </w:pPr>
          </w:p>
        </w:tc>
        <w:tc>
          <w:tcPr>
            <w:tcW w:w="1417" w:type="dxa"/>
          </w:tcPr>
          <w:p w14:paraId="3E00DD53" w14:textId="77777777" w:rsidR="00C8680D" w:rsidRDefault="00C8680D" w:rsidP="0072775C"/>
        </w:tc>
        <w:tc>
          <w:tcPr>
            <w:tcW w:w="1417" w:type="dxa"/>
          </w:tcPr>
          <w:p w14:paraId="42378DD2" w14:textId="77777777" w:rsidR="00C8680D" w:rsidRDefault="00C8680D" w:rsidP="0072775C"/>
        </w:tc>
        <w:tc>
          <w:tcPr>
            <w:tcW w:w="1701" w:type="dxa"/>
          </w:tcPr>
          <w:p w14:paraId="684894DE" w14:textId="77777777" w:rsidR="00C8680D" w:rsidRDefault="00C8680D" w:rsidP="0072775C"/>
        </w:tc>
        <w:tc>
          <w:tcPr>
            <w:tcW w:w="2236" w:type="dxa"/>
          </w:tcPr>
          <w:p w14:paraId="4383F1D9" w14:textId="77777777" w:rsidR="00C8680D" w:rsidRDefault="00C8680D" w:rsidP="0072775C"/>
        </w:tc>
      </w:tr>
      <w:tr w:rsidR="00C8680D" w14:paraId="61862426" w14:textId="77777777" w:rsidTr="0072775C">
        <w:tc>
          <w:tcPr>
            <w:tcW w:w="2268" w:type="dxa"/>
          </w:tcPr>
          <w:p w14:paraId="713D759A" w14:textId="77777777" w:rsidR="00C8680D" w:rsidRDefault="00C8680D" w:rsidP="0072775C">
            <w:pPr>
              <w:rPr>
                <w:lang w:eastAsia="ja-JP"/>
              </w:rPr>
            </w:pPr>
          </w:p>
          <w:p w14:paraId="5DD5899B" w14:textId="77777777" w:rsidR="00C8680D" w:rsidRDefault="00C8680D" w:rsidP="0072775C">
            <w:pPr>
              <w:rPr>
                <w:lang w:eastAsia="ja-JP"/>
              </w:rPr>
            </w:pPr>
          </w:p>
          <w:p w14:paraId="640CF877" w14:textId="77777777" w:rsidR="00C8680D" w:rsidRDefault="00C8680D" w:rsidP="0072775C">
            <w:pPr>
              <w:rPr>
                <w:lang w:eastAsia="ja-JP"/>
              </w:rPr>
            </w:pPr>
          </w:p>
        </w:tc>
        <w:tc>
          <w:tcPr>
            <w:tcW w:w="1417" w:type="dxa"/>
          </w:tcPr>
          <w:p w14:paraId="60A4E26B" w14:textId="77777777" w:rsidR="00C8680D" w:rsidRDefault="00C8680D" w:rsidP="0072775C"/>
        </w:tc>
        <w:tc>
          <w:tcPr>
            <w:tcW w:w="1417" w:type="dxa"/>
          </w:tcPr>
          <w:p w14:paraId="308F0002" w14:textId="77777777" w:rsidR="00C8680D" w:rsidRDefault="00C8680D" w:rsidP="0072775C"/>
        </w:tc>
        <w:tc>
          <w:tcPr>
            <w:tcW w:w="1701" w:type="dxa"/>
          </w:tcPr>
          <w:p w14:paraId="79001E18" w14:textId="77777777" w:rsidR="00C8680D" w:rsidRDefault="00C8680D" w:rsidP="0072775C"/>
        </w:tc>
        <w:tc>
          <w:tcPr>
            <w:tcW w:w="2236" w:type="dxa"/>
          </w:tcPr>
          <w:p w14:paraId="148F88F7" w14:textId="77777777" w:rsidR="00C8680D" w:rsidRDefault="00C8680D" w:rsidP="0072775C"/>
        </w:tc>
      </w:tr>
      <w:tr w:rsidR="00C8680D" w14:paraId="427F9E52" w14:textId="77777777" w:rsidTr="0072775C">
        <w:tc>
          <w:tcPr>
            <w:tcW w:w="2268" w:type="dxa"/>
          </w:tcPr>
          <w:p w14:paraId="7225BD63" w14:textId="77777777" w:rsidR="00C8680D" w:rsidRDefault="00C8680D" w:rsidP="0072775C">
            <w:pPr>
              <w:rPr>
                <w:lang w:eastAsia="ja-JP"/>
              </w:rPr>
            </w:pPr>
          </w:p>
          <w:p w14:paraId="2CDF7B46" w14:textId="77777777" w:rsidR="00C8680D" w:rsidRDefault="00C8680D" w:rsidP="0072775C">
            <w:pPr>
              <w:rPr>
                <w:lang w:eastAsia="ja-JP"/>
              </w:rPr>
            </w:pPr>
          </w:p>
          <w:p w14:paraId="1488ED19" w14:textId="77777777" w:rsidR="00C8680D" w:rsidRDefault="00C8680D" w:rsidP="0072775C">
            <w:pPr>
              <w:rPr>
                <w:lang w:eastAsia="ja-JP"/>
              </w:rPr>
            </w:pPr>
          </w:p>
        </w:tc>
        <w:tc>
          <w:tcPr>
            <w:tcW w:w="1417" w:type="dxa"/>
          </w:tcPr>
          <w:p w14:paraId="63FC8231" w14:textId="77777777" w:rsidR="00C8680D" w:rsidRDefault="00C8680D" w:rsidP="0072775C"/>
        </w:tc>
        <w:tc>
          <w:tcPr>
            <w:tcW w:w="1417" w:type="dxa"/>
          </w:tcPr>
          <w:p w14:paraId="691B6EC9" w14:textId="77777777" w:rsidR="00C8680D" w:rsidRDefault="00C8680D" w:rsidP="0072775C"/>
        </w:tc>
        <w:tc>
          <w:tcPr>
            <w:tcW w:w="1701" w:type="dxa"/>
          </w:tcPr>
          <w:p w14:paraId="5C75FED1" w14:textId="77777777" w:rsidR="00C8680D" w:rsidRDefault="00C8680D" w:rsidP="0072775C"/>
        </w:tc>
        <w:tc>
          <w:tcPr>
            <w:tcW w:w="2236" w:type="dxa"/>
          </w:tcPr>
          <w:p w14:paraId="35BD840C" w14:textId="77777777" w:rsidR="00C8680D" w:rsidRDefault="00C8680D" w:rsidP="0072775C"/>
        </w:tc>
      </w:tr>
    </w:tbl>
    <w:p w14:paraId="55819D48" w14:textId="3C69B0D6" w:rsidR="00F82ABA" w:rsidRDefault="00F82ABA">
      <w:pPr>
        <w:rPr>
          <w:lang w:eastAsia="ja-JP"/>
        </w:rPr>
      </w:pPr>
    </w:p>
    <w:p w14:paraId="7D2B6ABE" w14:textId="7EE9D966" w:rsidR="00ED38D2" w:rsidRDefault="005A0856">
      <w:pPr>
        <w:rPr>
          <w:lang w:eastAsia="ja-JP"/>
        </w:rPr>
      </w:pPr>
      <w:r>
        <w:rPr>
          <w:rFonts w:ascii="ＭＳ ゴシック" w:eastAsia="ＭＳ ゴシック" w:hAnsi="ＭＳ ゴシック"/>
          <w:b/>
          <w:lang w:eastAsia="ja-JP"/>
        </w:rPr>
        <w:t>3-</w:t>
      </w:r>
      <w:r w:rsidR="007F0D8E">
        <w:rPr>
          <w:rFonts w:ascii="ＭＳ ゴシック" w:eastAsia="ＭＳ ゴシック" w:hAnsi="ＭＳ ゴシック" w:hint="eastAsia"/>
          <w:b/>
          <w:lang w:eastAsia="ja-JP"/>
        </w:rPr>
        <w:t>3</w:t>
      </w:r>
      <w:r>
        <w:rPr>
          <w:rFonts w:ascii="ＭＳ ゴシック" w:eastAsia="ＭＳ ゴシック" w:hAnsi="ＭＳ ゴシック"/>
          <w:b/>
          <w:lang w:eastAsia="ja-JP"/>
        </w:rPr>
        <w:t>. 海外調達実績</w:t>
      </w:r>
    </w:p>
    <w:tbl>
      <w:tblPr>
        <w:tblStyle w:val="afe"/>
        <w:tblW w:w="0" w:type="auto"/>
        <w:tblLook w:val="04A0" w:firstRow="1" w:lastRow="0" w:firstColumn="1" w:lastColumn="0" w:noHBand="0" w:noVBand="1"/>
      </w:tblPr>
      <w:tblGrid>
        <w:gridCol w:w="2268"/>
        <w:gridCol w:w="1417"/>
        <w:gridCol w:w="1417"/>
        <w:gridCol w:w="1701"/>
        <w:gridCol w:w="2236"/>
      </w:tblGrid>
      <w:tr w:rsidR="00ED38D2" w14:paraId="708875D0" w14:textId="3336B9D4" w:rsidTr="00F90329">
        <w:tc>
          <w:tcPr>
            <w:tcW w:w="2268" w:type="dxa"/>
            <w:shd w:val="clear" w:color="auto" w:fill="D9E2F3"/>
          </w:tcPr>
          <w:p w14:paraId="05AB07BE" w14:textId="19779E8F" w:rsidR="00ED38D2" w:rsidRDefault="005A0856">
            <w:pPr>
              <w:rPr>
                <w:lang w:eastAsia="ja-JP"/>
              </w:rPr>
            </w:pPr>
            <w:r>
              <w:rPr>
                <w:rFonts w:ascii="ＭＳ ゴシック" w:eastAsia="ＭＳ ゴシック" w:hAnsi="ＭＳ ゴシック"/>
                <w:b/>
                <w:sz w:val="20"/>
                <w:lang w:eastAsia="ja-JP"/>
              </w:rPr>
              <w:t>調達品</w:t>
            </w:r>
          </w:p>
        </w:tc>
        <w:tc>
          <w:tcPr>
            <w:tcW w:w="1417" w:type="dxa"/>
            <w:shd w:val="clear" w:color="auto" w:fill="D9E2F3"/>
          </w:tcPr>
          <w:p w14:paraId="0D54BC4C" w14:textId="38A6AA83" w:rsidR="00ED38D2" w:rsidRDefault="005A0856">
            <w:pPr>
              <w:rPr>
                <w:lang w:eastAsia="ja-JP"/>
              </w:rPr>
            </w:pPr>
            <w:r>
              <w:rPr>
                <w:rFonts w:ascii="ＭＳ ゴシック" w:eastAsia="ＭＳ ゴシック" w:hAnsi="ＭＳ ゴシック"/>
                <w:b/>
                <w:sz w:val="20"/>
                <w:lang w:eastAsia="ja-JP"/>
              </w:rPr>
              <w:t>調達国</w:t>
            </w:r>
          </w:p>
        </w:tc>
        <w:tc>
          <w:tcPr>
            <w:tcW w:w="1417" w:type="dxa"/>
            <w:shd w:val="clear" w:color="auto" w:fill="D9E2F3"/>
          </w:tcPr>
          <w:p w14:paraId="06C872E6" w14:textId="21E8D4E6" w:rsidR="00ED38D2" w:rsidRDefault="005A0856">
            <w:pPr>
              <w:rPr>
                <w:lang w:eastAsia="ja-JP"/>
              </w:rPr>
            </w:pPr>
            <w:r>
              <w:rPr>
                <w:rFonts w:ascii="ＭＳ ゴシック" w:eastAsia="ＭＳ ゴシック" w:hAnsi="ＭＳ ゴシック"/>
                <w:b/>
                <w:sz w:val="20"/>
                <w:lang w:eastAsia="ja-JP"/>
              </w:rPr>
              <w:t>取引開始年</w:t>
            </w:r>
          </w:p>
        </w:tc>
        <w:tc>
          <w:tcPr>
            <w:tcW w:w="1701" w:type="dxa"/>
            <w:shd w:val="clear" w:color="auto" w:fill="D9E2F3"/>
          </w:tcPr>
          <w:p w14:paraId="52EC9960" w14:textId="2C9D0F4E" w:rsidR="00ED38D2" w:rsidRDefault="005A0856">
            <w:pPr>
              <w:rPr>
                <w:lang w:eastAsia="ja-JP"/>
              </w:rPr>
            </w:pPr>
            <w:r>
              <w:rPr>
                <w:rFonts w:ascii="ＭＳ ゴシック" w:eastAsia="ＭＳ ゴシック" w:hAnsi="ＭＳ ゴシック"/>
                <w:b/>
                <w:sz w:val="20"/>
                <w:lang w:eastAsia="ja-JP"/>
              </w:rPr>
              <w:t>年間調達額</w:t>
            </w:r>
          </w:p>
        </w:tc>
        <w:tc>
          <w:tcPr>
            <w:tcW w:w="2236" w:type="dxa"/>
            <w:shd w:val="clear" w:color="auto" w:fill="D9E2F3"/>
          </w:tcPr>
          <w:p w14:paraId="59C4DE13" w14:textId="6E2597A0" w:rsidR="00ED38D2" w:rsidRDefault="005A0856">
            <w:pPr>
              <w:rPr>
                <w:lang w:eastAsia="ja-JP"/>
              </w:rPr>
            </w:pPr>
            <w:r>
              <w:rPr>
                <w:rFonts w:ascii="ＭＳ ゴシック" w:eastAsia="ＭＳ ゴシック" w:hAnsi="ＭＳ ゴシック"/>
                <w:b/>
                <w:sz w:val="20"/>
                <w:lang w:eastAsia="ja-JP"/>
              </w:rPr>
              <w:t>調達比率(%)</w:t>
            </w:r>
          </w:p>
        </w:tc>
      </w:tr>
      <w:tr w:rsidR="00ED38D2" w14:paraId="0CA8FD79" w14:textId="508C5E73" w:rsidTr="00F90329">
        <w:tc>
          <w:tcPr>
            <w:tcW w:w="2268" w:type="dxa"/>
          </w:tcPr>
          <w:p w14:paraId="123CFE40" w14:textId="77777777" w:rsidR="00AB1B2A" w:rsidRDefault="00AB1B2A">
            <w:pPr>
              <w:rPr>
                <w:lang w:eastAsia="ja-JP"/>
              </w:rPr>
            </w:pPr>
          </w:p>
          <w:p w14:paraId="73E4D6CD" w14:textId="77777777" w:rsidR="005D7BF0" w:rsidRDefault="005D7BF0">
            <w:pPr>
              <w:rPr>
                <w:lang w:eastAsia="ja-JP"/>
              </w:rPr>
            </w:pPr>
          </w:p>
          <w:p w14:paraId="3E1C9084" w14:textId="36BE0BD4" w:rsidR="00F90329" w:rsidRDefault="00F90329">
            <w:pPr>
              <w:rPr>
                <w:lang w:eastAsia="ja-JP"/>
              </w:rPr>
            </w:pPr>
          </w:p>
        </w:tc>
        <w:tc>
          <w:tcPr>
            <w:tcW w:w="1417" w:type="dxa"/>
          </w:tcPr>
          <w:p w14:paraId="68E0FDC7" w14:textId="33D883DB" w:rsidR="00ED38D2" w:rsidRDefault="00ED38D2">
            <w:pPr>
              <w:rPr>
                <w:lang w:eastAsia="ja-JP"/>
              </w:rPr>
            </w:pPr>
          </w:p>
        </w:tc>
        <w:tc>
          <w:tcPr>
            <w:tcW w:w="1417" w:type="dxa"/>
          </w:tcPr>
          <w:p w14:paraId="1A74B5BA" w14:textId="1447391C" w:rsidR="00ED38D2" w:rsidRDefault="00ED38D2">
            <w:pPr>
              <w:rPr>
                <w:lang w:eastAsia="ja-JP"/>
              </w:rPr>
            </w:pPr>
          </w:p>
        </w:tc>
        <w:tc>
          <w:tcPr>
            <w:tcW w:w="1701" w:type="dxa"/>
          </w:tcPr>
          <w:p w14:paraId="0A6C72C5" w14:textId="0B66A4C4" w:rsidR="00ED38D2" w:rsidRDefault="00ED38D2">
            <w:pPr>
              <w:rPr>
                <w:lang w:eastAsia="ja-JP"/>
              </w:rPr>
            </w:pPr>
          </w:p>
        </w:tc>
        <w:tc>
          <w:tcPr>
            <w:tcW w:w="2236" w:type="dxa"/>
          </w:tcPr>
          <w:p w14:paraId="7D7BAD01" w14:textId="7BCBB284" w:rsidR="00ED38D2" w:rsidRDefault="00ED38D2">
            <w:pPr>
              <w:rPr>
                <w:lang w:eastAsia="ja-JP"/>
              </w:rPr>
            </w:pPr>
          </w:p>
        </w:tc>
      </w:tr>
      <w:tr w:rsidR="00ED38D2" w14:paraId="4AB675E1" w14:textId="1DCBF1FE" w:rsidTr="00F90329">
        <w:tc>
          <w:tcPr>
            <w:tcW w:w="2268" w:type="dxa"/>
          </w:tcPr>
          <w:p w14:paraId="0C9B686E" w14:textId="77777777" w:rsidR="00AB1B2A" w:rsidRDefault="00AB1B2A">
            <w:pPr>
              <w:rPr>
                <w:lang w:eastAsia="ja-JP"/>
              </w:rPr>
            </w:pPr>
          </w:p>
          <w:p w14:paraId="0E3CC80D" w14:textId="77777777" w:rsidR="005D7BF0" w:rsidRDefault="005D7BF0">
            <w:pPr>
              <w:rPr>
                <w:lang w:eastAsia="ja-JP"/>
              </w:rPr>
            </w:pPr>
          </w:p>
          <w:p w14:paraId="4A10B30B" w14:textId="35AC510E" w:rsidR="00F90329" w:rsidRDefault="00F90329">
            <w:pPr>
              <w:rPr>
                <w:lang w:eastAsia="ja-JP"/>
              </w:rPr>
            </w:pPr>
          </w:p>
        </w:tc>
        <w:tc>
          <w:tcPr>
            <w:tcW w:w="1417" w:type="dxa"/>
          </w:tcPr>
          <w:p w14:paraId="7DB18DA6" w14:textId="2EAE5762" w:rsidR="00ED38D2" w:rsidRDefault="00ED38D2">
            <w:pPr>
              <w:rPr>
                <w:lang w:eastAsia="ja-JP"/>
              </w:rPr>
            </w:pPr>
          </w:p>
        </w:tc>
        <w:tc>
          <w:tcPr>
            <w:tcW w:w="1417" w:type="dxa"/>
          </w:tcPr>
          <w:p w14:paraId="1F9425A6" w14:textId="715B2783" w:rsidR="00ED38D2" w:rsidRDefault="00ED38D2">
            <w:pPr>
              <w:rPr>
                <w:lang w:eastAsia="ja-JP"/>
              </w:rPr>
            </w:pPr>
          </w:p>
        </w:tc>
        <w:tc>
          <w:tcPr>
            <w:tcW w:w="1701" w:type="dxa"/>
          </w:tcPr>
          <w:p w14:paraId="11750D07" w14:textId="5107AF6B" w:rsidR="00ED38D2" w:rsidRDefault="00ED38D2">
            <w:pPr>
              <w:rPr>
                <w:lang w:eastAsia="ja-JP"/>
              </w:rPr>
            </w:pPr>
          </w:p>
        </w:tc>
        <w:tc>
          <w:tcPr>
            <w:tcW w:w="2236" w:type="dxa"/>
          </w:tcPr>
          <w:p w14:paraId="5281701A" w14:textId="2EE18C31" w:rsidR="00ED38D2" w:rsidRDefault="00ED38D2">
            <w:pPr>
              <w:rPr>
                <w:lang w:eastAsia="ja-JP"/>
              </w:rPr>
            </w:pPr>
          </w:p>
        </w:tc>
      </w:tr>
      <w:tr w:rsidR="00ED38D2" w14:paraId="7E1E43F7" w14:textId="116F799A" w:rsidTr="00F90329">
        <w:tc>
          <w:tcPr>
            <w:tcW w:w="2268" w:type="dxa"/>
          </w:tcPr>
          <w:p w14:paraId="21ED3671" w14:textId="77777777" w:rsidR="00AB1B2A" w:rsidRDefault="00AB1B2A">
            <w:pPr>
              <w:rPr>
                <w:lang w:eastAsia="ja-JP"/>
              </w:rPr>
            </w:pPr>
          </w:p>
          <w:p w14:paraId="62EFDABD" w14:textId="77777777" w:rsidR="005D7BF0" w:rsidRDefault="005D7BF0">
            <w:pPr>
              <w:rPr>
                <w:lang w:eastAsia="ja-JP"/>
              </w:rPr>
            </w:pPr>
          </w:p>
          <w:p w14:paraId="54D509CF" w14:textId="02FE04FD" w:rsidR="00F90329" w:rsidRDefault="00F90329">
            <w:pPr>
              <w:rPr>
                <w:lang w:eastAsia="ja-JP"/>
              </w:rPr>
            </w:pPr>
          </w:p>
        </w:tc>
        <w:tc>
          <w:tcPr>
            <w:tcW w:w="1417" w:type="dxa"/>
          </w:tcPr>
          <w:p w14:paraId="0BE63892" w14:textId="6611FE6D" w:rsidR="00ED38D2" w:rsidRDefault="00ED38D2">
            <w:pPr>
              <w:rPr>
                <w:lang w:eastAsia="ja-JP"/>
              </w:rPr>
            </w:pPr>
          </w:p>
        </w:tc>
        <w:tc>
          <w:tcPr>
            <w:tcW w:w="1417" w:type="dxa"/>
          </w:tcPr>
          <w:p w14:paraId="1A1501DF" w14:textId="5B5A955B" w:rsidR="00ED38D2" w:rsidRDefault="00ED38D2">
            <w:pPr>
              <w:rPr>
                <w:lang w:eastAsia="ja-JP"/>
              </w:rPr>
            </w:pPr>
          </w:p>
        </w:tc>
        <w:tc>
          <w:tcPr>
            <w:tcW w:w="1701" w:type="dxa"/>
          </w:tcPr>
          <w:p w14:paraId="32F590C5" w14:textId="3D20BB45" w:rsidR="00ED38D2" w:rsidRDefault="00ED38D2">
            <w:pPr>
              <w:rPr>
                <w:lang w:eastAsia="ja-JP"/>
              </w:rPr>
            </w:pPr>
          </w:p>
        </w:tc>
        <w:tc>
          <w:tcPr>
            <w:tcW w:w="2236" w:type="dxa"/>
          </w:tcPr>
          <w:p w14:paraId="11BF975B" w14:textId="2BBD1F88" w:rsidR="00ED38D2" w:rsidRDefault="00ED38D2">
            <w:pPr>
              <w:rPr>
                <w:lang w:eastAsia="ja-JP"/>
              </w:rPr>
            </w:pPr>
          </w:p>
        </w:tc>
      </w:tr>
    </w:tbl>
    <w:p w14:paraId="62EA144F" w14:textId="77777777" w:rsidR="00ED38D2" w:rsidRDefault="00ED38D2"/>
    <w:p w14:paraId="491A173B" w14:textId="3B4E9E04" w:rsidR="00ED38D2" w:rsidRDefault="005A0856">
      <w:pPr>
        <w:rPr>
          <w:rFonts w:ascii="ＭＳ ゴシック" w:eastAsia="ＭＳ ゴシック" w:hAnsi="ＭＳ ゴシック"/>
          <w:b/>
          <w:lang w:eastAsia="ja-JP"/>
        </w:rPr>
      </w:pPr>
      <w:r>
        <w:rPr>
          <w:rFonts w:ascii="ＭＳ ゴシック" w:eastAsia="ＭＳ ゴシック" w:hAnsi="ＭＳ ゴシック"/>
          <w:b/>
          <w:lang w:eastAsia="ja-JP"/>
        </w:rPr>
        <w:t>3-</w:t>
      </w:r>
      <w:r w:rsidR="007F0D8E">
        <w:rPr>
          <w:rFonts w:ascii="ＭＳ ゴシック" w:eastAsia="ＭＳ ゴシック" w:hAnsi="ＭＳ ゴシック" w:hint="eastAsia"/>
          <w:b/>
          <w:lang w:eastAsia="ja-JP"/>
        </w:rPr>
        <w:t>4</w:t>
      </w:r>
      <w:r>
        <w:rPr>
          <w:rFonts w:ascii="ＭＳ ゴシック" w:eastAsia="ＭＳ ゴシック" w:hAnsi="ＭＳ ゴシック"/>
          <w:b/>
          <w:lang w:eastAsia="ja-JP"/>
        </w:rPr>
        <w:t>. 海外事業の今後3年の見通し</w:t>
      </w:r>
    </w:p>
    <w:p w14:paraId="0F712AF5" w14:textId="5210CBCE" w:rsidR="005D7BF0" w:rsidRPr="00F90329" w:rsidRDefault="00AB1B2A">
      <w:pPr>
        <w:rPr>
          <w:sz w:val="18"/>
          <w:szCs w:val="20"/>
          <w:lang w:eastAsia="ja-JP"/>
        </w:rPr>
      </w:pPr>
      <w:r w:rsidRPr="00092AC6">
        <w:rPr>
          <w:rFonts w:hint="eastAsia"/>
          <w:sz w:val="18"/>
          <w:szCs w:val="20"/>
          <w:lang w:eastAsia="ja-JP"/>
        </w:rPr>
        <w:t>※</w:t>
      </w:r>
      <w:r>
        <w:rPr>
          <w:rFonts w:hint="eastAsia"/>
          <w:sz w:val="18"/>
          <w:szCs w:val="20"/>
          <w:lang w:eastAsia="ja-JP"/>
        </w:rPr>
        <w:t>今後の</w:t>
      </w:r>
      <w:r w:rsidR="007F0D8E">
        <w:rPr>
          <w:rFonts w:hint="eastAsia"/>
          <w:sz w:val="18"/>
          <w:szCs w:val="20"/>
          <w:lang w:eastAsia="ja-JP"/>
        </w:rPr>
        <w:t>新規進出計画や</w:t>
      </w:r>
      <w:r>
        <w:rPr>
          <w:rFonts w:hint="eastAsia"/>
          <w:sz w:val="18"/>
          <w:szCs w:val="20"/>
          <w:lang w:eastAsia="ja-JP"/>
        </w:rPr>
        <w:t>売上・生産目標</w:t>
      </w:r>
      <w:r w:rsidR="007F0D8E">
        <w:rPr>
          <w:rFonts w:hint="eastAsia"/>
          <w:sz w:val="18"/>
          <w:szCs w:val="20"/>
          <w:lang w:eastAsia="ja-JP"/>
        </w:rPr>
        <w:t>、</w:t>
      </w:r>
      <w:r>
        <w:rPr>
          <w:rFonts w:hint="eastAsia"/>
          <w:sz w:val="18"/>
          <w:szCs w:val="20"/>
          <w:lang w:eastAsia="ja-JP"/>
        </w:rPr>
        <w:t>拠点設立・再編計画</w:t>
      </w:r>
      <w:r w:rsidRPr="00092AC6">
        <w:rPr>
          <w:rFonts w:hint="eastAsia"/>
          <w:sz w:val="18"/>
          <w:szCs w:val="20"/>
          <w:lang w:eastAsia="ja-JP"/>
        </w:rPr>
        <w:t>等を記載</w:t>
      </w:r>
      <w:r w:rsidR="005D7BF0">
        <w:rPr>
          <w:sz w:val="18"/>
          <w:szCs w:val="20"/>
          <w:lang w:eastAsia="ja-JP"/>
        </w:rPr>
        <w:br/>
      </w:r>
      <w:r w:rsidR="005D7BF0">
        <w:rPr>
          <w:rFonts w:hint="eastAsia"/>
          <w:sz w:val="18"/>
          <w:szCs w:val="20"/>
          <w:lang w:eastAsia="ja-JP"/>
        </w:rPr>
        <w:t>※作成に当たっては、別紙を提出する形でも構いません。</w:t>
      </w:r>
    </w:p>
    <w:tbl>
      <w:tblPr>
        <w:tblStyle w:val="afe"/>
        <w:tblW w:w="0" w:type="auto"/>
        <w:tblLook w:val="04A0" w:firstRow="1" w:lastRow="0" w:firstColumn="1" w:lastColumn="0" w:noHBand="0" w:noVBand="1"/>
      </w:tblPr>
      <w:tblGrid>
        <w:gridCol w:w="9071"/>
      </w:tblGrid>
      <w:tr w:rsidR="00ED38D2" w14:paraId="7B0EF299" w14:textId="77777777">
        <w:trPr>
          <w:trHeight w:val="3402"/>
        </w:trPr>
        <w:tc>
          <w:tcPr>
            <w:tcW w:w="9071" w:type="dxa"/>
          </w:tcPr>
          <w:p w14:paraId="08FA07EE" w14:textId="4D6C3CD5" w:rsidR="00ED38D2" w:rsidRDefault="00ED38D2">
            <w:pPr>
              <w:rPr>
                <w:lang w:eastAsia="ja-JP"/>
              </w:rPr>
            </w:pPr>
          </w:p>
        </w:tc>
      </w:tr>
    </w:tbl>
    <w:p w14:paraId="077DE02E" w14:textId="77777777" w:rsidR="00ED38D2" w:rsidRDefault="005A0856">
      <w:pPr>
        <w:rPr>
          <w:lang w:eastAsia="ja-JP"/>
        </w:rPr>
      </w:pPr>
      <w:r>
        <w:rPr>
          <w:lang w:eastAsia="ja-JP"/>
        </w:rPr>
        <w:br w:type="page"/>
      </w:r>
    </w:p>
    <w:p w14:paraId="030DFD49" w14:textId="77777777" w:rsidR="00ED38D2" w:rsidRDefault="005A0856">
      <w:pPr>
        <w:jc w:val="right"/>
        <w:rPr>
          <w:lang w:eastAsia="ja-JP"/>
        </w:rPr>
      </w:pPr>
      <w:r>
        <w:rPr>
          <w:rFonts w:ascii="ＭＳ ゴシック" w:eastAsia="ＭＳ ゴシック" w:hAnsi="ＭＳ ゴシック"/>
          <w:lang w:eastAsia="ja-JP"/>
        </w:rPr>
        <w:lastRenderedPageBreak/>
        <w:t>様式第4号</w:t>
      </w:r>
    </w:p>
    <w:p w14:paraId="4ABA9251" w14:textId="77777777" w:rsidR="00ED38D2" w:rsidRDefault="005A0856">
      <w:pPr>
        <w:jc w:val="center"/>
        <w:rPr>
          <w:lang w:eastAsia="ja-JP"/>
        </w:rPr>
      </w:pPr>
      <w:r>
        <w:rPr>
          <w:rFonts w:ascii="ＭＳ ゴシック" w:eastAsia="ＭＳ ゴシック" w:hAnsi="ＭＳ ゴシック"/>
          <w:b/>
          <w:sz w:val="28"/>
          <w:lang w:eastAsia="ja-JP"/>
        </w:rPr>
        <w:t>新たな事業展開に向けたビジョン・構想書</w:t>
      </w:r>
    </w:p>
    <w:p w14:paraId="26C051E2" w14:textId="77777777" w:rsidR="005D7BF0" w:rsidRDefault="005D7BF0" w:rsidP="005D7BF0">
      <w:pPr>
        <w:rPr>
          <w:sz w:val="18"/>
          <w:szCs w:val="20"/>
          <w:lang w:eastAsia="ja-JP"/>
        </w:rPr>
      </w:pPr>
      <w:r>
        <w:rPr>
          <w:rFonts w:hint="eastAsia"/>
          <w:sz w:val="18"/>
          <w:szCs w:val="20"/>
          <w:lang w:eastAsia="ja-JP"/>
        </w:rPr>
        <w:t>※作成に当たっては、別紙を提出する形でも構いません。</w:t>
      </w:r>
    </w:p>
    <w:p w14:paraId="5CE6EB16" w14:textId="6A633A12" w:rsidR="007E33DC" w:rsidRPr="00F90329" w:rsidRDefault="007E33DC" w:rsidP="005D7BF0">
      <w:pPr>
        <w:rPr>
          <w:b/>
          <w:bCs/>
          <w:sz w:val="18"/>
          <w:szCs w:val="20"/>
          <w:lang w:eastAsia="ja-JP"/>
        </w:rPr>
      </w:pPr>
      <w:r w:rsidRPr="00F90329">
        <w:rPr>
          <w:rFonts w:hint="eastAsia"/>
          <w:b/>
          <w:bCs/>
          <w:sz w:val="18"/>
          <w:szCs w:val="20"/>
          <w:lang w:eastAsia="ja-JP"/>
        </w:rPr>
        <w:t>※こちらの申請書を用いてプレゼンテーションを行う想定で作成をお願いします。</w:t>
      </w:r>
    </w:p>
    <w:p w14:paraId="7F2DF953" w14:textId="154B7383" w:rsidR="00ED38D2" w:rsidRPr="00F90329" w:rsidRDefault="00EE36BE">
      <w:pPr>
        <w:rPr>
          <w:rFonts w:asciiTheme="majorEastAsia" w:eastAsiaTheme="majorEastAsia" w:hAnsiTheme="majorEastAsia"/>
          <w:b/>
          <w:bCs/>
          <w:lang w:eastAsia="ja-JP"/>
        </w:rPr>
      </w:pPr>
      <w:r w:rsidRPr="00F90329">
        <w:rPr>
          <w:rFonts w:asciiTheme="majorEastAsia" w:eastAsiaTheme="majorEastAsia" w:hAnsiTheme="majorEastAsia"/>
          <w:b/>
          <w:bCs/>
          <w:lang w:eastAsia="ja-JP"/>
        </w:rPr>
        <w:t>4-1.</w:t>
      </w:r>
      <w:r w:rsidR="00D75FD9">
        <w:rPr>
          <w:rFonts w:asciiTheme="majorEastAsia" w:eastAsiaTheme="majorEastAsia" w:hAnsiTheme="majorEastAsia" w:hint="eastAsia"/>
          <w:b/>
          <w:bCs/>
          <w:lang w:eastAsia="ja-JP"/>
        </w:rPr>
        <w:t>現状の全社戦略・事業計画概要</w:t>
      </w:r>
    </w:p>
    <w:p w14:paraId="04CDD351" w14:textId="7D6514C4" w:rsidR="00EE36BE" w:rsidRPr="00F90329" w:rsidRDefault="00EE36BE">
      <w:pPr>
        <w:rPr>
          <w:sz w:val="18"/>
          <w:szCs w:val="20"/>
          <w:lang w:eastAsia="ja-JP"/>
        </w:rPr>
      </w:pPr>
      <w:r w:rsidRPr="00F90329">
        <w:rPr>
          <w:rFonts w:hint="eastAsia"/>
          <w:sz w:val="18"/>
          <w:szCs w:val="20"/>
          <w:lang w:eastAsia="ja-JP"/>
        </w:rPr>
        <w:t>記入ポイント：</w:t>
      </w:r>
      <w:r w:rsidR="00820930">
        <w:rPr>
          <w:rFonts w:hint="eastAsia"/>
          <w:sz w:val="18"/>
          <w:szCs w:val="20"/>
          <w:lang w:eastAsia="ja-JP"/>
        </w:rPr>
        <w:t>経営理念、</w:t>
      </w:r>
      <w:r w:rsidR="00D75FD9">
        <w:rPr>
          <w:rFonts w:hint="eastAsia"/>
          <w:sz w:val="18"/>
          <w:szCs w:val="20"/>
          <w:lang w:eastAsia="ja-JP"/>
        </w:rPr>
        <w:t>５年後の目指す姿</w:t>
      </w:r>
      <w:r w:rsidR="00820930">
        <w:rPr>
          <w:rFonts w:hint="eastAsia"/>
          <w:sz w:val="18"/>
          <w:szCs w:val="20"/>
          <w:lang w:eastAsia="ja-JP"/>
        </w:rPr>
        <w:t>、事業ドメイン、財務計画（売上・利益計画・資金計画）、投資計画等、</w:t>
      </w:r>
      <w:r w:rsidR="00D75FD9">
        <w:rPr>
          <w:rFonts w:hint="eastAsia"/>
          <w:sz w:val="18"/>
          <w:szCs w:val="20"/>
          <w:lang w:eastAsia="ja-JP"/>
        </w:rPr>
        <w:t>御社で策定されている全社戦略・事業計画の概要を記載</w:t>
      </w:r>
    </w:p>
    <w:tbl>
      <w:tblPr>
        <w:tblStyle w:val="afe"/>
        <w:tblW w:w="0" w:type="auto"/>
        <w:tblLook w:val="04A0" w:firstRow="1" w:lastRow="0" w:firstColumn="1" w:lastColumn="0" w:noHBand="0" w:noVBand="1"/>
      </w:tblPr>
      <w:tblGrid>
        <w:gridCol w:w="9071"/>
      </w:tblGrid>
      <w:tr w:rsidR="00EE36BE" w14:paraId="6465C543" w14:textId="77777777" w:rsidTr="0072775C">
        <w:trPr>
          <w:trHeight w:val="3402"/>
        </w:trPr>
        <w:tc>
          <w:tcPr>
            <w:tcW w:w="9071" w:type="dxa"/>
          </w:tcPr>
          <w:p w14:paraId="5FAA81F8" w14:textId="77777777" w:rsidR="00EE36BE" w:rsidRDefault="00EE36BE" w:rsidP="0072775C">
            <w:pPr>
              <w:rPr>
                <w:lang w:eastAsia="ja-JP"/>
              </w:rPr>
            </w:pPr>
          </w:p>
          <w:p w14:paraId="4C4FDC9C" w14:textId="77777777" w:rsidR="00D75FD9" w:rsidRDefault="00D75FD9" w:rsidP="0072775C">
            <w:pPr>
              <w:rPr>
                <w:lang w:eastAsia="ja-JP"/>
              </w:rPr>
            </w:pPr>
          </w:p>
          <w:p w14:paraId="27F45B78" w14:textId="77777777" w:rsidR="00D75FD9" w:rsidRDefault="00D75FD9" w:rsidP="0072775C">
            <w:pPr>
              <w:rPr>
                <w:lang w:eastAsia="ja-JP"/>
              </w:rPr>
            </w:pPr>
          </w:p>
        </w:tc>
      </w:tr>
    </w:tbl>
    <w:p w14:paraId="6C6FA96E" w14:textId="77777777" w:rsidR="00D75FD9" w:rsidRDefault="00D75FD9">
      <w:pPr>
        <w:rPr>
          <w:lang w:eastAsia="ja-JP"/>
        </w:rPr>
      </w:pPr>
    </w:p>
    <w:p w14:paraId="55EC96D6" w14:textId="5C14DD56" w:rsidR="00D75FD9" w:rsidRPr="00783076" w:rsidRDefault="00D75FD9" w:rsidP="00D75FD9">
      <w:pPr>
        <w:rPr>
          <w:rFonts w:asciiTheme="majorEastAsia" w:eastAsiaTheme="majorEastAsia" w:hAnsiTheme="majorEastAsia"/>
          <w:b/>
          <w:bCs/>
          <w:lang w:eastAsia="ja-JP"/>
        </w:rPr>
      </w:pPr>
      <w:r w:rsidRPr="00783076">
        <w:rPr>
          <w:rFonts w:asciiTheme="majorEastAsia" w:eastAsiaTheme="majorEastAsia" w:hAnsiTheme="majorEastAsia"/>
          <w:b/>
          <w:bCs/>
          <w:lang w:eastAsia="ja-JP"/>
        </w:rPr>
        <w:t>4-</w:t>
      </w:r>
      <w:r>
        <w:rPr>
          <w:rFonts w:asciiTheme="majorEastAsia" w:eastAsiaTheme="majorEastAsia" w:hAnsiTheme="majorEastAsia" w:hint="eastAsia"/>
          <w:b/>
          <w:bCs/>
          <w:lang w:eastAsia="ja-JP"/>
        </w:rPr>
        <w:t>2</w:t>
      </w:r>
      <w:r w:rsidRPr="00783076">
        <w:rPr>
          <w:rFonts w:asciiTheme="majorEastAsia" w:eastAsiaTheme="majorEastAsia" w:hAnsiTheme="majorEastAsia"/>
          <w:b/>
          <w:bCs/>
          <w:lang w:eastAsia="ja-JP"/>
        </w:rPr>
        <w:t>.現在の製品・サービスと新規性・競合優位性</w:t>
      </w:r>
    </w:p>
    <w:p w14:paraId="706385D4" w14:textId="77777777" w:rsidR="00D75FD9" w:rsidRPr="00783076" w:rsidRDefault="00D75FD9" w:rsidP="00D75FD9">
      <w:pPr>
        <w:rPr>
          <w:sz w:val="18"/>
          <w:szCs w:val="20"/>
          <w:lang w:eastAsia="ja-JP"/>
        </w:rPr>
      </w:pPr>
      <w:r w:rsidRPr="00783076">
        <w:rPr>
          <w:rFonts w:hint="eastAsia"/>
          <w:sz w:val="18"/>
          <w:szCs w:val="20"/>
          <w:lang w:eastAsia="ja-JP"/>
        </w:rPr>
        <w:t>記入ポイント：機能、技術、仕組み等における新しい点、競合と比較して優れている点を記載</w:t>
      </w:r>
    </w:p>
    <w:tbl>
      <w:tblPr>
        <w:tblStyle w:val="afe"/>
        <w:tblW w:w="0" w:type="auto"/>
        <w:tblLook w:val="04A0" w:firstRow="1" w:lastRow="0" w:firstColumn="1" w:lastColumn="0" w:noHBand="0" w:noVBand="1"/>
      </w:tblPr>
      <w:tblGrid>
        <w:gridCol w:w="9071"/>
      </w:tblGrid>
      <w:tr w:rsidR="00D75FD9" w14:paraId="0DB264B8" w14:textId="77777777" w:rsidTr="00783076">
        <w:trPr>
          <w:trHeight w:val="3402"/>
        </w:trPr>
        <w:tc>
          <w:tcPr>
            <w:tcW w:w="9071" w:type="dxa"/>
          </w:tcPr>
          <w:p w14:paraId="3511FA0C" w14:textId="77777777" w:rsidR="00D75FD9" w:rsidRDefault="00D75FD9" w:rsidP="00783076">
            <w:pPr>
              <w:rPr>
                <w:lang w:eastAsia="ja-JP"/>
              </w:rPr>
            </w:pPr>
          </w:p>
        </w:tc>
      </w:tr>
    </w:tbl>
    <w:p w14:paraId="21EA009A" w14:textId="77777777" w:rsidR="00D75FD9" w:rsidRDefault="00D75FD9">
      <w:pPr>
        <w:rPr>
          <w:lang w:eastAsia="ja-JP"/>
        </w:rPr>
      </w:pPr>
    </w:p>
    <w:p w14:paraId="21C2EB5A" w14:textId="4D551429" w:rsidR="00ED38D2" w:rsidRDefault="005A0856">
      <w:pPr>
        <w:rPr>
          <w:lang w:eastAsia="ja-JP"/>
        </w:rPr>
      </w:pPr>
      <w:r>
        <w:rPr>
          <w:rFonts w:ascii="ＭＳ ゴシック" w:eastAsia="ＭＳ ゴシック" w:hAnsi="ＭＳ ゴシック"/>
          <w:b/>
          <w:lang w:eastAsia="ja-JP"/>
        </w:rPr>
        <w:t>4-</w:t>
      </w:r>
      <w:r w:rsidR="00D75FD9">
        <w:rPr>
          <w:rFonts w:ascii="ＭＳ ゴシック" w:eastAsia="ＭＳ ゴシック" w:hAnsi="ＭＳ ゴシック" w:hint="eastAsia"/>
          <w:b/>
          <w:lang w:eastAsia="ja-JP"/>
        </w:rPr>
        <w:t>3</w:t>
      </w:r>
      <w:r>
        <w:rPr>
          <w:rFonts w:ascii="ＭＳ ゴシック" w:eastAsia="ＭＳ ゴシック" w:hAnsi="ＭＳ ゴシック"/>
          <w:b/>
          <w:lang w:eastAsia="ja-JP"/>
        </w:rPr>
        <w:t xml:space="preserve">. </w:t>
      </w:r>
      <w:r w:rsidR="00AB1B2A">
        <w:rPr>
          <w:rFonts w:ascii="ＭＳ ゴシック" w:eastAsia="ＭＳ ゴシック" w:hAnsi="ＭＳ ゴシック" w:hint="eastAsia"/>
          <w:b/>
          <w:lang w:eastAsia="ja-JP"/>
        </w:rPr>
        <w:t>現在の製品・サービス</w:t>
      </w:r>
      <w:r w:rsidR="00565A08">
        <w:rPr>
          <w:rFonts w:ascii="ＭＳ ゴシック" w:eastAsia="ＭＳ ゴシック" w:hAnsi="ＭＳ ゴシック" w:hint="eastAsia"/>
          <w:b/>
          <w:lang w:eastAsia="ja-JP"/>
        </w:rPr>
        <w:t>の</w:t>
      </w:r>
      <w:r w:rsidR="00AB1B2A">
        <w:rPr>
          <w:rFonts w:ascii="ＭＳ ゴシック" w:eastAsia="ＭＳ ゴシック" w:hAnsi="ＭＳ ゴシック" w:hint="eastAsia"/>
          <w:b/>
          <w:lang w:eastAsia="ja-JP"/>
        </w:rPr>
        <w:t>サプライチェーンの概要</w:t>
      </w:r>
    </w:p>
    <w:p w14:paraId="4DCB9B75" w14:textId="53F35278" w:rsidR="00ED38D2" w:rsidRPr="00F90329" w:rsidRDefault="005A0856">
      <w:pPr>
        <w:rPr>
          <w:sz w:val="18"/>
          <w:szCs w:val="18"/>
          <w:lang w:eastAsia="ja-JP"/>
        </w:rPr>
      </w:pPr>
      <w:r w:rsidRPr="00AB1B2A">
        <w:rPr>
          <w:sz w:val="18"/>
          <w:szCs w:val="18"/>
          <w:lang w:eastAsia="ja-JP"/>
        </w:rPr>
        <w:t>記入ポイント：</w:t>
      </w:r>
      <w:r w:rsidR="00AB1B2A">
        <w:rPr>
          <w:rFonts w:hint="eastAsia"/>
          <w:sz w:val="18"/>
          <w:szCs w:val="18"/>
          <w:lang w:eastAsia="ja-JP"/>
        </w:rPr>
        <w:t>現在の製品・サービスの特徴と</w:t>
      </w:r>
      <w:r w:rsidR="00AB1B2A" w:rsidRPr="00F90329">
        <w:rPr>
          <w:sz w:val="18"/>
          <w:szCs w:val="18"/>
          <w:lang w:eastAsia="ja-JP"/>
        </w:rPr>
        <w:t>主要な調達先、製造拠点、販売先、物流経路、依存度、代替可能性</w:t>
      </w:r>
      <w:r w:rsidR="00AB1B2A">
        <w:rPr>
          <w:rFonts w:hint="eastAsia"/>
          <w:sz w:val="18"/>
          <w:szCs w:val="18"/>
          <w:lang w:eastAsia="ja-JP"/>
        </w:rPr>
        <w:t>について</w:t>
      </w:r>
      <w:r w:rsidR="00AB1B2A" w:rsidRPr="00F90329">
        <w:rPr>
          <w:rFonts w:hint="eastAsia"/>
          <w:sz w:val="18"/>
          <w:szCs w:val="18"/>
          <w:lang w:eastAsia="ja-JP"/>
        </w:rPr>
        <w:t>現状を記載</w:t>
      </w:r>
    </w:p>
    <w:tbl>
      <w:tblPr>
        <w:tblStyle w:val="afe"/>
        <w:tblW w:w="0" w:type="auto"/>
        <w:tblLook w:val="04A0" w:firstRow="1" w:lastRow="0" w:firstColumn="1" w:lastColumn="0" w:noHBand="0" w:noVBand="1"/>
      </w:tblPr>
      <w:tblGrid>
        <w:gridCol w:w="9071"/>
      </w:tblGrid>
      <w:tr w:rsidR="00F90329" w14:paraId="2DD5555E" w14:textId="77777777" w:rsidTr="00AD305E">
        <w:trPr>
          <w:trHeight w:val="3402"/>
        </w:trPr>
        <w:tc>
          <w:tcPr>
            <w:tcW w:w="9071" w:type="dxa"/>
          </w:tcPr>
          <w:p w14:paraId="0F00D418" w14:textId="77777777" w:rsidR="00F90329" w:rsidRDefault="00F90329" w:rsidP="00AD305E">
            <w:pPr>
              <w:rPr>
                <w:lang w:eastAsia="ja-JP"/>
              </w:rPr>
            </w:pPr>
          </w:p>
        </w:tc>
      </w:tr>
    </w:tbl>
    <w:p w14:paraId="06F50055" w14:textId="77777777" w:rsidR="007E33DC" w:rsidRDefault="007E33DC" w:rsidP="00AB1B2A">
      <w:pPr>
        <w:rPr>
          <w:rFonts w:ascii="ＭＳ ゴシック" w:eastAsia="ＭＳ ゴシック" w:hAnsi="ＭＳ ゴシック"/>
          <w:b/>
          <w:lang w:eastAsia="ja-JP"/>
        </w:rPr>
      </w:pPr>
    </w:p>
    <w:p w14:paraId="29E1FA8E" w14:textId="2844AEA2" w:rsidR="00AB1B2A" w:rsidRDefault="00AB1B2A" w:rsidP="00AB1B2A">
      <w:pPr>
        <w:rPr>
          <w:lang w:eastAsia="ja-JP"/>
        </w:rPr>
      </w:pPr>
      <w:r>
        <w:rPr>
          <w:rFonts w:ascii="ＭＳ ゴシック" w:eastAsia="ＭＳ ゴシック" w:hAnsi="ＭＳ ゴシック"/>
          <w:b/>
          <w:lang w:eastAsia="ja-JP"/>
        </w:rPr>
        <w:t>4-</w:t>
      </w:r>
      <w:r w:rsidR="00D75FD9">
        <w:rPr>
          <w:rFonts w:ascii="ＭＳ ゴシック" w:eastAsia="ＭＳ ゴシック" w:hAnsi="ＭＳ ゴシック" w:hint="eastAsia"/>
          <w:b/>
          <w:lang w:eastAsia="ja-JP"/>
        </w:rPr>
        <w:t>4</w:t>
      </w:r>
      <w:r>
        <w:rPr>
          <w:rFonts w:ascii="ＭＳ ゴシック" w:eastAsia="ＭＳ ゴシック" w:hAnsi="ＭＳ ゴシック"/>
          <w:b/>
          <w:lang w:eastAsia="ja-JP"/>
        </w:rPr>
        <w:t>. 地政学リスクの認識と自社への影響</w:t>
      </w:r>
    </w:p>
    <w:p w14:paraId="5D55F153" w14:textId="13DF0E45" w:rsidR="00AB1B2A" w:rsidRDefault="00AB1B2A" w:rsidP="00AB1B2A">
      <w:pPr>
        <w:rPr>
          <w:lang w:eastAsia="ja-JP"/>
        </w:rPr>
      </w:pPr>
      <w:r>
        <w:rPr>
          <w:sz w:val="18"/>
          <w:lang w:eastAsia="ja-JP"/>
        </w:rPr>
        <w:t>記入ポイント：米中対立・関税政策・ウクライナ情</w:t>
      </w:r>
      <w:r w:rsidRPr="00810F37">
        <w:rPr>
          <w:sz w:val="18"/>
          <w:lang w:eastAsia="ja-JP"/>
        </w:rPr>
        <w:t>勢</w:t>
      </w:r>
      <w:r w:rsidRPr="00810F37">
        <w:rPr>
          <w:rFonts w:hint="eastAsia"/>
          <w:sz w:val="18"/>
          <w:lang w:eastAsia="ja-JP"/>
        </w:rPr>
        <w:t>・中東情勢</w:t>
      </w:r>
      <w:r w:rsidRPr="00810F37">
        <w:rPr>
          <w:sz w:val="18"/>
          <w:lang w:eastAsia="ja-JP"/>
        </w:rPr>
        <w:t>等のうち</w:t>
      </w:r>
      <w:r>
        <w:rPr>
          <w:sz w:val="18"/>
          <w:lang w:eastAsia="ja-JP"/>
        </w:rPr>
        <w:t>自社事業に影響する具体的リスク／サプライチェーン上の脆弱性／リスク顕在化時の損失試算</w:t>
      </w:r>
    </w:p>
    <w:tbl>
      <w:tblPr>
        <w:tblStyle w:val="afe"/>
        <w:tblW w:w="0" w:type="auto"/>
        <w:tblLook w:val="04A0" w:firstRow="1" w:lastRow="0" w:firstColumn="1" w:lastColumn="0" w:noHBand="0" w:noVBand="1"/>
      </w:tblPr>
      <w:tblGrid>
        <w:gridCol w:w="9071"/>
      </w:tblGrid>
      <w:tr w:rsidR="00F90329" w14:paraId="56CDF896" w14:textId="77777777" w:rsidTr="00A65EDF">
        <w:trPr>
          <w:trHeight w:val="3167"/>
        </w:trPr>
        <w:tc>
          <w:tcPr>
            <w:tcW w:w="9071" w:type="dxa"/>
          </w:tcPr>
          <w:p w14:paraId="6C38B6E9" w14:textId="77777777" w:rsidR="00F90329" w:rsidRDefault="00F90329" w:rsidP="00AD305E">
            <w:pPr>
              <w:rPr>
                <w:lang w:eastAsia="ja-JP"/>
              </w:rPr>
            </w:pPr>
          </w:p>
        </w:tc>
      </w:tr>
    </w:tbl>
    <w:p w14:paraId="1128C8B7" w14:textId="77777777" w:rsidR="00ED38D2" w:rsidRDefault="00ED38D2">
      <w:pPr>
        <w:rPr>
          <w:lang w:eastAsia="ja-JP"/>
        </w:rPr>
      </w:pPr>
    </w:p>
    <w:p w14:paraId="64A8DE22" w14:textId="4F3819AC" w:rsidR="00ED38D2" w:rsidRDefault="005A0856">
      <w:pPr>
        <w:rPr>
          <w:lang w:eastAsia="ja-JP"/>
        </w:rPr>
      </w:pPr>
      <w:r>
        <w:rPr>
          <w:rFonts w:ascii="ＭＳ ゴシック" w:eastAsia="ＭＳ ゴシック" w:hAnsi="ＭＳ ゴシック"/>
          <w:b/>
          <w:lang w:eastAsia="ja-JP"/>
        </w:rPr>
        <w:t>4-</w:t>
      </w:r>
      <w:r w:rsidR="00D75FD9">
        <w:rPr>
          <w:rFonts w:ascii="ＭＳ ゴシック" w:eastAsia="ＭＳ ゴシック" w:hAnsi="ＭＳ ゴシック" w:hint="eastAsia"/>
          <w:b/>
          <w:lang w:eastAsia="ja-JP"/>
        </w:rPr>
        <w:t>5</w:t>
      </w:r>
      <w:r>
        <w:rPr>
          <w:rFonts w:ascii="ＭＳ ゴシック" w:eastAsia="ＭＳ ゴシック" w:hAnsi="ＭＳ ゴシック"/>
          <w:b/>
          <w:lang w:eastAsia="ja-JP"/>
        </w:rPr>
        <w:t>. 新たな事業展開の構想</w:t>
      </w:r>
    </w:p>
    <w:p w14:paraId="3D5EAD65" w14:textId="4CED060D" w:rsidR="00ED38D2" w:rsidRDefault="005A0856">
      <w:pPr>
        <w:rPr>
          <w:lang w:eastAsia="ja-JP"/>
        </w:rPr>
      </w:pPr>
      <w:r>
        <w:rPr>
          <w:sz w:val="18"/>
          <w:lang w:eastAsia="ja-JP"/>
        </w:rPr>
        <w:t>記入ポイント：取組の具体内容（国・規模・投資額）／3～5年後の目指す姿（定量</w:t>
      </w:r>
      <w:r w:rsidR="005D7BF0">
        <w:rPr>
          <w:rFonts w:hint="eastAsia"/>
          <w:sz w:val="18"/>
          <w:lang w:eastAsia="ja-JP"/>
        </w:rPr>
        <w:t>及び定性的な</w:t>
      </w:r>
      <w:r>
        <w:rPr>
          <w:sz w:val="18"/>
          <w:lang w:eastAsia="ja-JP"/>
        </w:rPr>
        <w:t>目標）／投資回収期間</w:t>
      </w:r>
      <w:r w:rsidR="00565A08">
        <w:rPr>
          <w:rFonts w:hint="eastAsia"/>
          <w:sz w:val="18"/>
          <w:lang w:eastAsia="ja-JP"/>
        </w:rPr>
        <w:t>／アクションプラン／実現可能性</w:t>
      </w:r>
    </w:p>
    <w:tbl>
      <w:tblPr>
        <w:tblStyle w:val="afe"/>
        <w:tblW w:w="0" w:type="auto"/>
        <w:tblLook w:val="04A0" w:firstRow="1" w:lastRow="0" w:firstColumn="1" w:lastColumn="0" w:noHBand="0" w:noVBand="1"/>
      </w:tblPr>
      <w:tblGrid>
        <w:gridCol w:w="9071"/>
      </w:tblGrid>
      <w:tr w:rsidR="00F90329" w14:paraId="775EB1B8" w14:textId="77777777" w:rsidTr="00A65EDF">
        <w:trPr>
          <w:trHeight w:val="3250"/>
        </w:trPr>
        <w:tc>
          <w:tcPr>
            <w:tcW w:w="9071" w:type="dxa"/>
          </w:tcPr>
          <w:p w14:paraId="36C67AB8" w14:textId="77777777" w:rsidR="00F90329" w:rsidRDefault="00F90329" w:rsidP="00AD305E">
            <w:pPr>
              <w:rPr>
                <w:lang w:eastAsia="ja-JP"/>
              </w:rPr>
            </w:pPr>
          </w:p>
        </w:tc>
      </w:tr>
    </w:tbl>
    <w:p w14:paraId="51AC25F0" w14:textId="77777777" w:rsidR="00ED38D2" w:rsidRDefault="00ED38D2">
      <w:pPr>
        <w:rPr>
          <w:lang w:eastAsia="ja-JP"/>
        </w:rPr>
      </w:pPr>
    </w:p>
    <w:p w14:paraId="54385B20" w14:textId="456D11E3" w:rsidR="00ED38D2" w:rsidRDefault="005A0856">
      <w:pPr>
        <w:rPr>
          <w:lang w:eastAsia="ja-JP"/>
        </w:rPr>
      </w:pPr>
      <w:r>
        <w:rPr>
          <w:rFonts w:ascii="ＭＳ ゴシック" w:eastAsia="ＭＳ ゴシック" w:hAnsi="ＭＳ ゴシック"/>
          <w:b/>
          <w:lang w:eastAsia="ja-JP"/>
        </w:rPr>
        <w:t>4-</w:t>
      </w:r>
      <w:r w:rsidR="00D75FD9">
        <w:rPr>
          <w:rFonts w:ascii="ＭＳ ゴシック" w:eastAsia="ＭＳ ゴシック" w:hAnsi="ＭＳ ゴシック" w:hint="eastAsia"/>
          <w:b/>
          <w:lang w:eastAsia="ja-JP"/>
        </w:rPr>
        <w:t>6</w:t>
      </w:r>
      <w:r>
        <w:rPr>
          <w:rFonts w:ascii="ＭＳ ゴシック" w:eastAsia="ＭＳ ゴシック" w:hAnsi="ＭＳ ゴシック"/>
          <w:b/>
          <w:lang w:eastAsia="ja-JP"/>
        </w:rPr>
        <w:t>. 自社で不足している経営資源と支援ニーズ</w:t>
      </w:r>
    </w:p>
    <w:p w14:paraId="110CCCE5" w14:textId="04541B91" w:rsidR="00ED38D2" w:rsidRDefault="005A0856">
      <w:pPr>
        <w:rPr>
          <w:lang w:eastAsia="ja-JP"/>
        </w:rPr>
      </w:pPr>
      <w:r>
        <w:rPr>
          <w:sz w:val="18"/>
          <w:lang w:eastAsia="ja-JP"/>
        </w:rPr>
        <w:t>記入ポイント：自社単独で実行困難な理由／ハンズオン支援で特に求める専門知見（市場／技術／財務／法務／M&amp;A等）</w:t>
      </w:r>
    </w:p>
    <w:tbl>
      <w:tblPr>
        <w:tblStyle w:val="afe"/>
        <w:tblW w:w="0" w:type="auto"/>
        <w:tblLook w:val="04A0" w:firstRow="1" w:lastRow="0" w:firstColumn="1" w:lastColumn="0" w:noHBand="0" w:noVBand="1"/>
      </w:tblPr>
      <w:tblGrid>
        <w:gridCol w:w="9071"/>
      </w:tblGrid>
      <w:tr w:rsidR="00F90329" w14:paraId="2BFAE845" w14:textId="77777777" w:rsidTr="00AD305E">
        <w:trPr>
          <w:trHeight w:val="3402"/>
        </w:trPr>
        <w:tc>
          <w:tcPr>
            <w:tcW w:w="9071" w:type="dxa"/>
          </w:tcPr>
          <w:p w14:paraId="06D4C7A0" w14:textId="77777777" w:rsidR="00F90329" w:rsidRDefault="00F90329" w:rsidP="00AD305E">
            <w:pPr>
              <w:rPr>
                <w:lang w:eastAsia="ja-JP"/>
              </w:rPr>
            </w:pPr>
          </w:p>
        </w:tc>
      </w:tr>
    </w:tbl>
    <w:p w14:paraId="1DACDC07" w14:textId="143E1A68" w:rsidR="00F90329" w:rsidRDefault="00F90329">
      <w:pPr>
        <w:rPr>
          <w:lang w:eastAsia="ja-JP"/>
        </w:rPr>
      </w:pPr>
    </w:p>
    <w:p w14:paraId="60890394" w14:textId="4EDC39F8" w:rsidR="00ED38D2" w:rsidRDefault="00F90329">
      <w:pPr>
        <w:rPr>
          <w:lang w:eastAsia="ja-JP"/>
        </w:rPr>
      </w:pPr>
      <w:r>
        <w:rPr>
          <w:lang w:eastAsia="ja-JP"/>
        </w:rPr>
        <w:br w:type="page"/>
      </w:r>
    </w:p>
    <w:p w14:paraId="1BC26E60" w14:textId="699EA110" w:rsidR="00ED38D2" w:rsidRDefault="005A0856">
      <w:pPr>
        <w:jc w:val="right"/>
        <w:rPr>
          <w:lang w:eastAsia="ja-JP"/>
        </w:rPr>
      </w:pPr>
      <w:r>
        <w:rPr>
          <w:rFonts w:ascii="ＭＳ ゴシック" w:eastAsia="ＭＳ ゴシック" w:hAnsi="ＭＳ ゴシック"/>
          <w:lang w:eastAsia="ja-JP"/>
        </w:rPr>
        <w:lastRenderedPageBreak/>
        <w:t>様式第</w:t>
      </w:r>
      <w:r w:rsidR="008F50C1">
        <w:rPr>
          <w:rFonts w:ascii="ＭＳ ゴシック" w:eastAsia="ＭＳ ゴシック" w:hAnsi="ＭＳ ゴシック" w:hint="eastAsia"/>
          <w:lang w:eastAsia="ja-JP"/>
        </w:rPr>
        <w:t>5</w:t>
      </w:r>
      <w:r>
        <w:rPr>
          <w:rFonts w:ascii="ＭＳ ゴシック" w:eastAsia="ＭＳ ゴシック" w:hAnsi="ＭＳ ゴシック"/>
          <w:lang w:eastAsia="ja-JP"/>
        </w:rPr>
        <w:t>号</w:t>
      </w:r>
    </w:p>
    <w:p w14:paraId="0D1119C4" w14:textId="77777777" w:rsidR="00ED38D2" w:rsidRDefault="005A0856">
      <w:pPr>
        <w:jc w:val="center"/>
        <w:rPr>
          <w:lang w:eastAsia="ja-JP"/>
        </w:rPr>
      </w:pPr>
      <w:r>
        <w:rPr>
          <w:rFonts w:ascii="ＭＳ ゴシック" w:eastAsia="ＭＳ ゴシック" w:hAnsi="ＭＳ ゴシック"/>
          <w:b/>
          <w:sz w:val="28"/>
          <w:lang w:eastAsia="ja-JP"/>
        </w:rPr>
        <w:t>誓約書・同意書</w:t>
      </w:r>
    </w:p>
    <w:p w14:paraId="64163337" w14:textId="77777777" w:rsidR="00ED38D2" w:rsidRDefault="00ED38D2">
      <w:pPr>
        <w:rPr>
          <w:lang w:eastAsia="ja-JP"/>
        </w:rPr>
      </w:pPr>
    </w:p>
    <w:p w14:paraId="5B840F04" w14:textId="77777777" w:rsidR="00D93E29" w:rsidRDefault="003B0CF0">
      <w:pPr>
        <w:ind w:firstLineChars="100" w:firstLine="210"/>
        <w:rPr>
          <w:rFonts w:ascii="ＭＳ ゴシック" w:eastAsia="ＭＳ ゴシック" w:hAnsi="ＭＳ ゴシック"/>
          <w:lang w:eastAsia="ja-JP"/>
        </w:rPr>
      </w:pPr>
      <w:r w:rsidRPr="003B0CF0">
        <w:rPr>
          <w:rFonts w:ascii="ＭＳ ゴシック" w:eastAsia="ＭＳ ゴシック" w:hAnsi="ＭＳ ゴシック" w:hint="eastAsia"/>
          <w:lang w:eastAsia="ja-JP"/>
        </w:rPr>
        <w:t>グローバルサプライチェーン</w:t>
      </w:r>
    </w:p>
    <w:p w14:paraId="42B7BBF7" w14:textId="0595C45F" w:rsidR="00ED38D2" w:rsidRDefault="003B0CF0" w:rsidP="00F90329">
      <w:pPr>
        <w:ind w:firstLineChars="200" w:firstLine="420"/>
        <w:rPr>
          <w:lang w:eastAsia="zh-TW"/>
        </w:rPr>
      </w:pPr>
      <w:r w:rsidRPr="003B0CF0">
        <w:rPr>
          <w:rFonts w:ascii="ＭＳ ゴシック" w:eastAsia="ＭＳ ゴシック" w:hAnsi="ＭＳ ゴシック" w:hint="eastAsia"/>
          <w:lang w:eastAsia="zh-TW"/>
        </w:rPr>
        <w:t>強化支援事業運営事務局</w:t>
      </w:r>
      <w:r w:rsidR="005A0856">
        <w:rPr>
          <w:rFonts w:ascii="ＭＳ ゴシック" w:eastAsia="ＭＳ ゴシック" w:hAnsi="ＭＳ ゴシック"/>
          <w:lang w:eastAsia="zh-TW"/>
        </w:rPr>
        <w:t xml:space="preserve">　殿</w:t>
      </w:r>
    </w:p>
    <w:p w14:paraId="1DB2DDA8" w14:textId="77777777" w:rsidR="00ED38D2" w:rsidRDefault="00ED38D2">
      <w:pPr>
        <w:rPr>
          <w:lang w:eastAsia="zh-TW"/>
        </w:rPr>
      </w:pPr>
    </w:p>
    <w:p w14:paraId="71EE3139" w14:textId="77777777" w:rsidR="00ED38D2" w:rsidRDefault="005A0856">
      <w:pPr>
        <w:rPr>
          <w:lang w:eastAsia="ja-JP"/>
        </w:rPr>
      </w:pPr>
      <w:r>
        <w:rPr>
          <w:lang w:eastAsia="zh-TW"/>
        </w:rPr>
        <w:t xml:space="preserve">　</w:t>
      </w:r>
      <w:r>
        <w:rPr>
          <w:lang w:eastAsia="ja-JP"/>
        </w:rPr>
        <w:t>グローバルサプライチェーン強化支援事業（令和8年度採択分）への応募にあたり、下記事項を誓約・同意します。</w:t>
      </w:r>
    </w:p>
    <w:p w14:paraId="59E34494" w14:textId="77777777" w:rsidR="00ED38D2" w:rsidRDefault="00ED38D2">
      <w:pPr>
        <w:rPr>
          <w:lang w:eastAsia="ja-JP"/>
        </w:rPr>
      </w:pPr>
    </w:p>
    <w:p w14:paraId="7ECAB8C1" w14:textId="77777777" w:rsidR="00ED38D2" w:rsidRDefault="005A0856">
      <w:pPr>
        <w:rPr>
          <w:lang w:eastAsia="ja-JP"/>
        </w:rPr>
      </w:pPr>
      <w:r>
        <w:rPr>
          <w:lang w:eastAsia="ja-JP"/>
        </w:rPr>
        <w:t>1. 申請書類及び添付書類の記載内容はすべて事実であり、虚偽の記載をしていないこと。</w:t>
      </w:r>
    </w:p>
    <w:p w14:paraId="421EBFE5" w14:textId="199E496B" w:rsidR="00ED38D2" w:rsidRDefault="005A0856">
      <w:pPr>
        <w:rPr>
          <w:lang w:eastAsia="ja-JP"/>
        </w:rPr>
      </w:pPr>
      <w:r>
        <w:rPr>
          <w:lang w:eastAsia="ja-JP"/>
        </w:rPr>
        <w:t xml:space="preserve">2. </w:t>
      </w:r>
      <w:r w:rsidR="007E33DC">
        <w:rPr>
          <w:rFonts w:hint="eastAsia"/>
          <w:lang w:eastAsia="ja-JP"/>
        </w:rPr>
        <w:t>東京都内に本拠があり</w:t>
      </w:r>
      <w:r>
        <w:rPr>
          <w:lang w:eastAsia="ja-JP"/>
        </w:rPr>
        <w:t>中小企業基本法に定める中小企業者に該当すること。</w:t>
      </w:r>
    </w:p>
    <w:p w14:paraId="30B490BB" w14:textId="77777777" w:rsidR="00ED38D2" w:rsidRDefault="005A0856">
      <w:pPr>
        <w:rPr>
          <w:lang w:eastAsia="ja-JP"/>
        </w:rPr>
      </w:pPr>
      <w:r>
        <w:rPr>
          <w:lang w:eastAsia="ja-JP"/>
        </w:rPr>
        <w:t>3. 東京都競争入札参加有資格者指名停止等措置要綱に基づく指名停止期間中の者でないこと。</w:t>
      </w:r>
    </w:p>
    <w:p w14:paraId="1A2115ED" w14:textId="77777777" w:rsidR="00ED38D2" w:rsidRDefault="005A0856">
      <w:pPr>
        <w:rPr>
          <w:lang w:eastAsia="ja-JP"/>
        </w:rPr>
      </w:pPr>
      <w:r>
        <w:rPr>
          <w:lang w:eastAsia="ja-JP"/>
        </w:rPr>
        <w:t>4. 東京都契約関係暴力団等対策措置要綱第5条第1項の規定による排除措置期間中の者でないこと。</w:t>
      </w:r>
    </w:p>
    <w:p w14:paraId="0252DD39" w14:textId="5D9B3705" w:rsidR="00ED38D2" w:rsidRDefault="005A0856">
      <w:pPr>
        <w:rPr>
          <w:lang w:eastAsia="ja-JP"/>
        </w:rPr>
      </w:pPr>
      <w:r>
        <w:rPr>
          <w:lang w:eastAsia="ja-JP"/>
        </w:rPr>
        <w:t>5. 本事業で行われる支援内容及び成果について、事業成果の取りまとめ</w:t>
      </w:r>
      <w:r w:rsidR="0034548E">
        <w:rPr>
          <w:rFonts w:hint="eastAsia"/>
          <w:lang w:eastAsia="ja-JP"/>
        </w:rPr>
        <w:t>及び</w:t>
      </w:r>
      <w:r>
        <w:rPr>
          <w:lang w:eastAsia="ja-JP"/>
        </w:rPr>
        <w:t>東京都による公表（事業者名の公表を含む）に協力すること。</w:t>
      </w:r>
    </w:p>
    <w:p w14:paraId="3FFD890E" w14:textId="77777777" w:rsidR="00ED38D2" w:rsidRDefault="005A0856">
      <w:pPr>
        <w:rPr>
          <w:lang w:eastAsia="ja-JP"/>
        </w:rPr>
      </w:pPr>
      <w:r>
        <w:rPr>
          <w:lang w:eastAsia="ja-JP"/>
        </w:rPr>
        <w:t>6. 本事業で知り得た情報について、秘密保持を遵守すること。</w:t>
      </w:r>
    </w:p>
    <w:p w14:paraId="7C7FC483" w14:textId="269A91BC" w:rsidR="00ED38D2" w:rsidRDefault="005A0856">
      <w:pPr>
        <w:rPr>
          <w:lang w:eastAsia="ja-JP"/>
        </w:rPr>
      </w:pPr>
      <w:r>
        <w:rPr>
          <w:lang w:eastAsia="ja-JP"/>
        </w:rPr>
        <w:t>7. 支援期間中、プロジェクトマネージャーとの月1回以上の打合せに参画すること。</w:t>
      </w:r>
    </w:p>
    <w:p w14:paraId="4CA2D20C" w14:textId="77777777" w:rsidR="00ED38D2" w:rsidRDefault="005A0856">
      <w:pPr>
        <w:rPr>
          <w:lang w:eastAsia="ja-JP"/>
        </w:rPr>
      </w:pPr>
      <w:r>
        <w:rPr>
          <w:lang w:eastAsia="ja-JP"/>
        </w:rPr>
        <w:t>8. 審査結果及び選定結果に関して、異議を申し立てないこと。</w:t>
      </w:r>
    </w:p>
    <w:p w14:paraId="1D60E4F6" w14:textId="732B7798" w:rsidR="00ED38D2" w:rsidRDefault="007E33DC">
      <w:pPr>
        <w:rPr>
          <w:lang w:eastAsia="ja-JP"/>
        </w:rPr>
      </w:pPr>
      <w:r>
        <w:rPr>
          <w:rFonts w:hint="eastAsia"/>
          <w:lang w:eastAsia="ja-JP"/>
        </w:rPr>
        <w:t>9.</w:t>
      </w:r>
      <w:r w:rsidRPr="007E33DC">
        <w:rPr>
          <w:rFonts w:hint="eastAsia"/>
          <w:lang w:eastAsia="ja-JP"/>
        </w:rPr>
        <w:t xml:space="preserve"> 本支援事業</w:t>
      </w:r>
      <w:r>
        <w:rPr>
          <w:rFonts w:hint="eastAsia"/>
          <w:lang w:eastAsia="ja-JP"/>
        </w:rPr>
        <w:t>への</w:t>
      </w:r>
      <w:r w:rsidR="00A7689A">
        <w:rPr>
          <w:rFonts w:hint="eastAsia"/>
          <w:lang w:eastAsia="ja-JP"/>
        </w:rPr>
        <w:t>申請</w:t>
      </w:r>
      <w:r>
        <w:rPr>
          <w:rFonts w:hint="eastAsia"/>
          <w:lang w:eastAsia="ja-JP"/>
        </w:rPr>
        <w:t>は</w:t>
      </w:r>
      <w:r w:rsidRPr="007E33DC">
        <w:rPr>
          <w:rFonts w:hint="eastAsia"/>
          <w:lang w:eastAsia="ja-JP"/>
        </w:rPr>
        <w:t>代表者</w:t>
      </w:r>
      <w:r>
        <w:rPr>
          <w:rFonts w:hint="eastAsia"/>
          <w:lang w:eastAsia="ja-JP"/>
        </w:rPr>
        <w:t>の承諾を得たものであること。</w:t>
      </w:r>
    </w:p>
    <w:p w14:paraId="5396DE35" w14:textId="77777777" w:rsidR="007E33DC" w:rsidRDefault="007E33DC">
      <w:pPr>
        <w:rPr>
          <w:lang w:eastAsia="ja-JP"/>
        </w:rPr>
      </w:pPr>
    </w:p>
    <w:p w14:paraId="293C799A" w14:textId="77777777" w:rsidR="00ED38D2" w:rsidRDefault="00ED38D2">
      <w:pPr>
        <w:rPr>
          <w:lang w:eastAsia="ja-JP"/>
        </w:rPr>
      </w:pPr>
    </w:p>
    <w:p w14:paraId="1011C052" w14:textId="77777777" w:rsidR="00ED38D2" w:rsidRDefault="005A0856">
      <w:pPr>
        <w:jc w:val="right"/>
      </w:pPr>
      <w:r>
        <w:t>令和　　年　　月　　日</w:t>
      </w:r>
    </w:p>
    <w:p w14:paraId="140BC62F" w14:textId="77777777" w:rsidR="00ED38D2" w:rsidRDefault="00ED38D2"/>
    <w:tbl>
      <w:tblPr>
        <w:tblStyle w:val="afe"/>
        <w:tblW w:w="0" w:type="auto"/>
        <w:tblLook w:val="04A0" w:firstRow="1" w:lastRow="0" w:firstColumn="1" w:lastColumn="0" w:noHBand="0" w:noVBand="1"/>
      </w:tblPr>
      <w:tblGrid>
        <w:gridCol w:w="2268"/>
        <w:gridCol w:w="6803"/>
      </w:tblGrid>
      <w:tr w:rsidR="00ED38D2" w14:paraId="1DCA560F" w14:textId="77777777">
        <w:tc>
          <w:tcPr>
            <w:tcW w:w="2268" w:type="dxa"/>
          </w:tcPr>
          <w:p w14:paraId="22BEBBFD" w14:textId="436A77D9" w:rsidR="00ED38D2" w:rsidRDefault="005A0856">
            <w:pPr>
              <w:rPr>
                <w:lang w:eastAsia="zh-TW"/>
              </w:rPr>
            </w:pPr>
            <w:r>
              <w:rPr>
                <w:rFonts w:ascii="ＭＳ ゴシック" w:eastAsia="ＭＳ ゴシック" w:hAnsi="ＭＳ ゴシック"/>
                <w:sz w:val="20"/>
                <w:lang w:eastAsia="zh-TW"/>
              </w:rPr>
              <w:t>法人名</w:t>
            </w:r>
            <w:r w:rsidR="007E33DC">
              <w:rPr>
                <w:rFonts w:ascii="ＭＳ ゴシック" w:eastAsia="ＭＳ ゴシック" w:hAnsi="ＭＳ ゴシック" w:hint="eastAsia"/>
                <w:sz w:val="20"/>
                <w:lang w:eastAsia="zh-TW"/>
              </w:rPr>
              <w:t>／個人事業者名</w:t>
            </w:r>
          </w:p>
        </w:tc>
        <w:tc>
          <w:tcPr>
            <w:tcW w:w="6803" w:type="dxa"/>
          </w:tcPr>
          <w:p w14:paraId="0A3E9442" w14:textId="77777777" w:rsidR="00ED38D2" w:rsidRDefault="00ED38D2">
            <w:pPr>
              <w:rPr>
                <w:lang w:eastAsia="zh-TW"/>
              </w:rPr>
            </w:pPr>
          </w:p>
        </w:tc>
      </w:tr>
      <w:tr w:rsidR="00ED38D2" w14:paraId="65B91657" w14:textId="77777777">
        <w:tc>
          <w:tcPr>
            <w:tcW w:w="2268" w:type="dxa"/>
          </w:tcPr>
          <w:p w14:paraId="76544C1F" w14:textId="77777777" w:rsidR="00ED38D2" w:rsidRDefault="005A0856">
            <w:r>
              <w:rPr>
                <w:rFonts w:ascii="ＭＳ ゴシック" w:eastAsia="ＭＳ ゴシック" w:hAnsi="ＭＳ ゴシック"/>
                <w:sz w:val="20"/>
              </w:rPr>
              <w:t>所在地</w:t>
            </w:r>
          </w:p>
        </w:tc>
        <w:tc>
          <w:tcPr>
            <w:tcW w:w="6803" w:type="dxa"/>
          </w:tcPr>
          <w:p w14:paraId="1AF936D4" w14:textId="77777777" w:rsidR="00ED38D2" w:rsidRDefault="00ED38D2"/>
        </w:tc>
      </w:tr>
      <w:tr w:rsidR="00ED38D2" w14:paraId="579E7BA8" w14:textId="77777777">
        <w:tc>
          <w:tcPr>
            <w:tcW w:w="2268" w:type="dxa"/>
          </w:tcPr>
          <w:p w14:paraId="089AF1B5" w14:textId="77777777" w:rsidR="00ED38D2" w:rsidRDefault="005A0856">
            <w:r>
              <w:rPr>
                <w:rFonts w:ascii="ＭＳ ゴシック" w:eastAsia="ＭＳ ゴシック" w:hAnsi="ＭＳ ゴシック"/>
                <w:sz w:val="20"/>
              </w:rPr>
              <w:t>代表者氏名</w:t>
            </w:r>
          </w:p>
        </w:tc>
        <w:tc>
          <w:tcPr>
            <w:tcW w:w="6803" w:type="dxa"/>
          </w:tcPr>
          <w:p w14:paraId="3B376806" w14:textId="12D5A7C0" w:rsidR="00ED38D2" w:rsidRDefault="005A0856">
            <w:pPr>
              <w:rPr>
                <w:lang w:eastAsia="ja-JP"/>
              </w:rPr>
            </w:pPr>
            <w:r>
              <w:rPr>
                <w:sz w:val="20"/>
              </w:rPr>
              <w:t xml:space="preserve">　　　　　　　　　　　　　　　　　</w:t>
            </w:r>
          </w:p>
        </w:tc>
      </w:tr>
    </w:tbl>
    <w:p w14:paraId="75FAAED3" w14:textId="77777777" w:rsidR="00AC7E0A" w:rsidRDefault="00AC7E0A"/>
    <w:sectPr w:rsidR="00AC7E0A" w:rsidSect="00034616">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824C" w14:textId="77777777" w:rsidR="00855CD4" w:rsidRDefault="00855CD4" w:rsidP="003E7124">
      <w:pPr>
        <w:spacing w:after="0" w:line="240" w:lineRule="auto"/>
      </w:pPr>
      <w:r>
        <w:separator/>
      </w:r>
    </w:p>
  </w:endnote>
  <w:endnote w:type="continuationSeparator" w:id="0">
    <w:p w14:paraId="49CD001A" w14:textId="77777777" w:rsidR="00855CD4" w:rsidRDefault="00855CD4" w:rsidP="003E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1B45" w14:textId="77777777" w:rsidR="00855CD4" w:rsidRDefault="00855CD4" w:rsidP="003E7124">
      <w:pPr>
        <w:spacing w:after="0" w:line="240" w:lineRule="auto"/>
      </w:pPr>
      <w:r>
        <w:separator/>
      </w:r>
    </w:p>
  </w:footnote>
  <w:footnote w:type="continuationSeparator" w:id="0">
    <w:p w14:paraId="65801BD0" w14:textId="77777777" w:rsidR="00855CD4" w:rsidRDefault="00855CD4" w:rsidP="003E7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40717438">
    <w:abstractNumId w:val="8"/>
  </w:num>
  <w:num w:numId="2" w16cid:durableId="683089383">
    <w:abstractNumId w:val="6"/>
  </w:num>
  <w:num w:numId="3" w16cid:durableId="1189103300">
    <w:abstractNumId w:val="5"/>
  </w:num>
  <w:num w:numId="4" w16cid:durableId="1168443523">
    <w:abstractNumId w:val="4"/>
  </w:num>
  <w:num w:numId="5" w16cid:durableId="260258218">
    <w:abstractNumId w:val="7"/>
  </w:num>
  <w:num w:numId="6" w16cid:durableId="1956058374">
    <w:abstractNumId w:val="3"/>
  </w:num>
  <w:num w:numId="7" w16cid:durableId="464861270">
    <w:abstractNumId w:val="2"/>
  </w:num>
  <w:num w:numId="8" w16cid:durableId="100806614">
    <w:abstractNumId w:val="1"/>
  </w:num>
  <w:num w:numId="9" w16cid:durableId="4695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47E"/>
    <w:rsid w:val="0006063C"/>
    <w:rsid w:val="000E6C43"/>
    <w:rsid w:val="0015074B"/>
    <w:rsid w:val="00156BCF"/>
    <w:rsid w:val="00167442"/>
    <w:rsid w:val="00175892"/>
    <w:rsid w:val="00176CCC"/>
    <w:rsid w:val="001A5028"/>
    <w:rsid w:val="00231A14"/>
    <w:rsid w:val="0029639D"/>
    <w:rsid w:val="00311DEB"/>
    <w:rsid w:val="00326F90"/>
    <w:rsid w:val="0034548E"/>
    <w:rsid w:val="00360A8F"/>
    <w:rsid w:val="00397106"/>
    <w:rsid w:val="003B0CF0"/>
    <w:rsid w:val="003E7124"/>
    <w:rsid w:val="00450856"/>
    <w:rsid w:val="00565A08"/>
    <w:rsid w:val="00570DBD"/>
    <w:rsid w:val="005A01AB"/>
    <w:rsid w:val="005A0856"/>
    <w:rsid w:val="005D7BF0"/>
    <w:rsid w:val="0060375B"/>
    <w:rsid w:val="006250BB"/>
    <w:rsid w:val="00647C6C"/>
    <w:rsid w:val="0069668C"/>
    <w:rsid w:val="0079182A"/>
    <w:rsid w:val="0079266C"/>
    <w:rsid w:val="007931D1"/>
    <w:rsid w:val="007E33DC"/>
    <w:rsid w:val="007F0D8E"/>
    <w:rsid w:val="00810F37"/>
    <w:rsid w:val="0081377D"/>
    <w:rsid w:val="008173B0"/>
    <w:rsid w:val="00820930"/>
    <w:rsid w:val="00851BC5"/>
    <w:rsid w:val="00855CD4"/>
    <w:rsid w:val="008B5FAF"/>
    <w:rsid w:val="008F50C1"/>
    <w:rsid w:val="009233D1"/>
    <w:rsid w:val="00977A44"/>
    <w:rsid w:val="00A63987"/>
    <w:rsid w:val="00A65EDF"/>
    <w:rsid w:val="00A7689A"/>
    <w:rsid w:val="00AA1D8D"/>
    <w:rsid w:val="00AB1B2A"/>
    <w:rsid w:val="00AC7E0A"/>
    <w:rsid w:val="00B47730"/>
    <w:rsid w:val="00B847D3"/>
    <w:rsid w:val="00B9110A"/>
    <w:rsid w:val="00C53ED4"/>
    <w:rsid w:val="00C76AAE"/>
    <w:rsid w:val="00C8680D"/>
    <w:rsid w:val="00CB0664"/>
    <w:rsid w:val="00CE27DB"/>
    <w:rsid w:val="00D40CCB"/>
    <w:rsid w:val="00D75FD9"/>
    <w:rsid w:val="00D93E29"/>
    <w:rsid w:val="00E75AF9"/>
    <w:rsid w:val="00ED38D2"/>
    <w:rsid w:val="00EE36BE"/>
    <w:rsid w:val="00F15197"/>
    <w:rsid w:val="00F279B3"/>
    <w:rsid w:val="00F57CBF"/>
    <w:rsid w:val="00F774BB"/>
    <w:rsid w:val="00F82ABA"/>
    <w:rsid w:val="00F90329"/>
    <w:rsid w:val="00FA436A"/>
    <w:rsid w:val="00FC15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6F08DE6"/>
  <w14:defaultImageDpi w14:val="330"/>
  <w15:docId w15:val="{3EC5203E-4E3D-4586-9912-18CE4133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167442"/>
    <w:pPr>
      <w:spacing w:after="0" w:line="240" w:lineRule="auto"/>
    </w:pPr>
    <w:rPr>
      <w:rFonts w:ascii="ＭＳ 明朝" w:eastAsia="ＭＳ 明朝" w:hAnsi="ＭＳ 明朝"/>
      <w:sz w:val="21"/>
    </w:rPr>
  </w:style>
  <w:style w:type="character" w:styleId="aff0">
    <w:name w:val="annotation reference"/>
    <w:basedOn w:val="a2"/>
    <w:uiPriority w:val="99"/>
    <w:semiHidden/>
    <w:unhideWhenUsed/>
    <w:rsid w:val="00167442"/>
    <w:rPr>
      <w:sz w:val="18"/>
      <w:szCs w:val="18"/>
    </w:rPr>
  </w:style>
  <w:style w:type="paragraph" w:styleId="aff1">
    <w:name w:val="annotation text"/>
    <w:basedOn w:val="a1"/>
    <w:link w:val="aff2"/>
    <w:uiPriority w:val="99"/>
    <w:unhideWhenUsed/>
    <w:rsid w:val="00167442"/>
  </w:style>
  <w:style w:type="character" w:customStyle="1" w:styleId="aff2">
    <w:name w:val="コメント文字列 (文字)"/>
    <w:basedOn w:val="a2"/>
    <w:link w:val="aff1"/>
    <w:uiPriority w:val="99"/>
    <w:rsid w:val="00167442"/>
    <w:rPr>
      <w:rFonts w:ascii="ＭＳ 明朝" w:eastAsia="ＭＳ 明朝" w:hAnsi="ＭＳ 明朝"/>
      <w:sz w:val="21"/>
    </w:rPr>
  </w:style>
  <w:style w:type="paragraph" w:styleId="aff3">
    <w:name w:val="annotation subject"/>
    <w:basedOn w:val="aff1"/>
    <w:next w:val="aff1"/>
    <w:link w:val="aff4"/>
    <w:uiPriority w:val="99"/>
    <w:semiHidden/>
    <w:unhideWhenUsed/>
    <w:rsid w:val="00167442"/>
    <w:rPr>
      <w:b/>
      <w:bCs/>
    </w:rPr>
  </w:style>
  <w:style w:type="character" w:customStyle="1" w:styleId="aff4">
    <w:name w:val="コメント内容 (文字)"/>
    <w:basedOn w:val="aff2"/>
    <w:link w:val="aff3"/>
    <w:uiPriority w:val="99"/>
    <w:semiHidden/>
    <w:rsid w:val="00167442"/>
    <w:rPr>
      <w:rFonts w:ascii="ＭＳ 明朝" w:eastAsia="ＭＳ 明朝" w:hAns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350822">
      <w:bodyDiv w:val="1"/>
      <w:marLeft w:val="0"/>
      <w:marRight w:val="0"/>
      <w:marTop w:val="0"/>
      <w:marBottom w:val="0"/>
      <w:divBdr>
        <w:top w:val="none" w:sz="0" w:space="0" w:color="auto"/>
        <w:left w:val="none" w:sz="0" w:space="0" w:color="auto"/>
        <w:bottom w:val="none" w:sz="0" w:space="0" w:color="auto"/>
        <w:right w:val="none" w:sz="0" w:space="0" w:color="auto"/>
      </w:divBdr>
    </w:div>
    <w:div w:id="188641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9</Pages>
  <Words>337</Words>
  <Characters>1922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森本陽介</dc:creator>
  <cp:keywords/>
  <cp:lastModifiedBy>飯田　記子</cp:lastModifiedBy>
  <cp:revision>20</cp:revision>
  <dcterms:created xsi:type="dcterms:W3CDTF">2026-05-25T17:58:00Z</dcterms:created>
  <dcterms:modified xsi:type="dcterms:W3CDTF">2026-05-27T04:08:00Z</dcterms:modified>
  <cp:category/>
</cp:coreProperties>
</file>